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7679ee" w14:textId="47679e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"Заңды тұлға мәртебесi бар жергiлiктi маңызы бар ерекше қорғалатын табиғи аумақтар көрсететiн қызметтер үшiн тарифтер мөлшерiн бекiту туралы" Шымкент қаласы әкімдігінің 2018 жылғы 17 тамыздағы № 89 қаулысына өзгеріс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Шымкент қаласы әкімдігінің 2023 жылғы 18 сәуірдегі № 928 қаулысы. Шымкент қаласының Әділет департаментінде 2023 жылғы 26 сәуірде № 177-17 болып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Шымкент қаласының әкімдігі ҚАУЛЫ ЕТЕДІ: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"Заңды тұлға мәртебесi бар жергiлiктi маңызы бар ерекше қорғалатын табиғи аумақтар көрсететiн қызметтер үшiн тарифтер мөлшерiн бекiту туралы" Шымкент қаласы әкімдігінің 2018 жылғы 17 тамыздағы № 89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4711 болып тіркелген) мынадай өзгеріс енгізілсін: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"Шымкент қаласының мәдениет, тілдерді дамыту және архивтер басқармасы" мемлекеттік мекемесі Қазақстан Республикасының заңнамасында белгіленген тәртіпте: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қаулыны Шымкент қаласының Әділет департаментінде мемлекеттік тіркелуін;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қаулы оның ресми жарияланғанынан кейін Шымкент қаласы әкімдігінің интернет-ресурсында орналастыруын қамтамасыз етсін.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 бақылау жетекшілік ететін Шымкент қаласы әкімінің орынбасарына жүктелсін.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 оның алғашқы ресми жарияланған күнінен кейін күнтізбелік он күн өткен соң қолданысқа енгізіледі.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396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Шымкент қаласы әкімінің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міндетін уақытша атқарушы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Исахов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Шымкент қаласы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"18" сәуірдегі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928 қаулысына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Шымкент қаласы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жылғы "17" тамыздағы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89 қаулысына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Шымкент қаласы мәдениет, тілдерді дамыту және архивтер басқармасының "Шымкент мемлекеттік зоологиялық саябағы" мемлекеттік коммуналдық қазыналық кәсіпорны ұсынатын қызмет үшін тариф мөлшері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Қызметтің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Өлшем бірлігі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Пайдалану уақыты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Тариф мөлшері, теңге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Тамашалау алаңдарын ұсыну (экспозициялық аймақ)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күн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Ескерту: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Шымкент қаласы мәдениет, тілдерді дамыту және архивтер басқармасының "Шымкент мемлекеттік зоологиялық саябағы" мемлекеттік коммуналдық қазыналық кәсіпорны ұсынатын қызметі үшін келесі жеңілдіктер қарастырылады: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зейнеткерлерге, мүгедектігі бар адамға, Ұлы Отан соғысының ардагерлеріне, басқа мемлекеттердің аумағындағы ұрыс қимылдарының ардагерлеріне, жеңілдіктер бойынша Ұлы Отан соғысының ардагерлеріне теңестірілген ардагерлерге, еңбек ардагерлеріне, мектеп жасына дейінгі балаларға (6 жасқа дейінгі) – тегін;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мектеп жасындағы балаларға (6 жастан 17 жасқа дейін) - 50%;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күндізгі маусымдағы студенттерге – 25%.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