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341b" w14:textId="c223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коммуналдық мүлікті иеліктен айыру түрлерін таңдау жөніндегі өлшемшарттарды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2023 жылғы 15 наурыздағы № 565 қаулысы. Шымкент қаласының Әділет департаментінде 2023 жылғы 30 наурызда № 171-17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9 тамыздағы № 920 қаулысымен бекітілген Жекешелендіру объектілерін сату қағидасының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қаласының коммуналдық мүлікті иеліктен айыру түрлерін таңдау жөніндегі өлшемшарттары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қаржы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 № 565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коммуналдық мүлікті иеліктен айыру түрлерін таңдау жөніндегі өлшемшарттары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Шымкент қаласының коммуналдық мүлікті (бұдан әрі - Объект) одан әрі бақылауға мүдделілігінің болмауы (шарттар қойылмайды).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Оъектіні барынша жоғары ықтимал бағамен сату және сауда-саттыққа қатысушылардың кең ауқымын тарту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аукцион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сату шарттарын (қызмет бейінін сақтау, кредиторлық берешекті өтеу, жалақы бойынша берешекті өтеу және басқа да шарттар) белгілеу қажеттілігі.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барынша жоғары ықтимал бағамен сату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қауiпсiздiкті, қоршаған табиғи ортаны қорғауды, Қазақстан Республикасының сыртқы экономикалық жағдайын қозғайтын ерекше жағдайларда Қазақстан Республикасы Yкiметiнің шешімі бойынша тендер жабық болуы мүмкiн.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жабық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басқарушының, жалдаушының (жалға алушының) кейіннен сатып алу құқығымен сенімгерлік басқару, мүліктік жалдау (жалға алу) шарты талаптарын орындау.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сатылым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қор биржасының талаптарына сәйкестігі.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инвесторларды қоса алғанда, сауда-саттыққа қатысушылардың кең ауқымын тарту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қор биржасында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Үкіметінің шешімі бойынша конкурсты бағасы басымдығын және (немесе) жекешелендірудің өзге де шарттарын айқындайтын тәуелсіз кеңесшілердің қатысуымен өткізу қажеттілігі.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кезеңдi рәсiмдер арқылы 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Сатушының мемлекетке тиесілі акционерлік қоғамдардың акцияларына жергелікті өкілді органның бекітуіне құқықтарын куәландыратын туынды бағалы қағаздарды сатудың негізгі шарттарын ұсыну қажеттілігі.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бағалы қағаздарды сату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