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1878" w14:textId="a721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Кеген аудандық мәслихатының 2023 жылғы 19 қазандағы № 11-52 шешімі. Алматы облысы Әділет департаментінде 2023 жылғы 23 қазанда № 6043-05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Кеген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2023 жылғы 19 қазандағы № 11-52 шешіміне 1 қосымша</w:t>
            </w:r>
          </w:p>
        </w:tc>
      </w:tr>
    </w:tbl>
    <w:bookmarkStart w:name="z14" w:id="5"/>
    <w:p>
      <w:pPr>
        <w:spacing w:after="0"/>
        <w:ind w:left="0"/>
        <w:jc w:val="left"/>
      </w:pPr>
      <w:r>
        <w:rPr>
          <w:rFonts w:ascii="Times New Roman"/>
          <w:b/>
          <w:i w:val="false"/>
          <w:color w:val="000000"/>
        </w:rPr>
        <w:t xml:space="preserve"> Кеген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5" w:id="6"/>
    <w:p>
      <w:pPr>
        <w:spacing w:after="0"/>
        <w:ind w:left="0"/>
        <w:jc w:val="both"/>
      </w:pPr>
      <w:r>
        <w:rPr>
          <w:rFonts w:ascii="Times New Roman"/>
          <w:b w:val="false"/>
          <w:i w:val="false"/>
          <w:color w:val="000000"/>
          <w:sz w:val="28"/>
        </w:rPr>
        <w:t xml:space="preserve">
      1. Осы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Алматы облысы Кеген ауданы әкімінің шешімімен құрылатын комиссия;</w:t>
      </w:r>
    </w:p>
    <w:bookmarkEnd w:id="10"/>
    <w:bookmarkStart w:name="z14"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5" w:id="12"/>
    <w:p>
      <w:pPr>
        <w:spacing w:after="0"/>
        <w:ind w:left="0"/>
        <w:jc w:val="both"/>
      </w:pPr>
      <w:r>
        <w:rPr>
          <w:rFonts w:ascii="Times New Roman"/>
          <w:b w:val="false"/>
          <w:i w:val="false"/>
          <w:color w:val="000000"/>
          <w:sz w:val="28"/>
        </w:rPr>
        <w:t>
      4) әлеуметтік көмек көрсету жөніндегі уәкілетті орган – Алматы облысы Кеген ауданының "Жұмыспен қамту және әлеуметтік бағдарламалар бөлімі" мемлекеттік мекемесі;</w:t>
      </w:r>
    </w:p>
    <w:bookmarkEnd w:id="12"/>
    <w:bookmarkStart w:name="z1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7" w:id="14"/>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 </w:t>
      </w:r>
    </w:p>
    <w:bookmarkEnd w:id="14"/>
    <w:bookmarkStart w:name="z1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1"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bookmarkEnd w:id="19"/>
    <w:bookmarkStart w:name="z2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4"/>
    <w:bookmarkStart w:name="z30"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Алматы облысының ЖАО ұсынуы бойынша жергілікті өкілді органдар белгілейді.</w:t>
      </w:r>
    </w:p>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Start w:name="z33"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4" w:id="27"/>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7"/>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табысы есепке алынбай айына 3 (үш) айлық есептік көрсеткіш мөлшерінде коммуналдық қызметтерді төлеуге арналған әлеуметтік көмек;</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15 (он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p>
      <w:pPr>
        <w:spacing w:after="0"/>
        <w:ind w:left="0"/>
        <w:jc w:val="both"/>
      </w:pPr>
      <w:r>
        <w:rPr>
          <w:rFonts w:ascii="Times New Roman"/>
          <w:b w:val="false"/>
          <w:i w:val="false"/>
          <w:color w:val="000000"/>
          <w:sz w:val="28"/>
        </w:rPr>
        <w:t>
      мәртебеcі "Ардагерлер туралы" Қазақстан Республикасы Заңының 5-бабымен белгіленген, басқа мемлекеттердiң аумағындағы ұрыс қимылдарының ардагерлеріне бір рет – 50 (елу)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p>
      <w:pPr>
        <w:spacing w:after="0"/>
        <w:ind w:left="0"/>
        <w:jc w:val="both"/>
      </w:pPr>
      <w:r>
        <w:rPr>
          <w:rFonts w:ascii="Times New Roman"/>
          <w:b w:val="false"/>
          <w:i w:val="false"/>
          <w:color w:val="000000"/>
          <w:sz w:val="28"/>
        </w:rPr>
        <w:t>
      2) Кеңес әскерлерінің Ауғанстаннан шығарылған күні – 15 ақпан:</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50 (елу)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 26 сәуір және де Семей ядролық сынақ полигонының жабылу күні – 29 тамыз:</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4) 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8. Алынып тасталды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p>
      <w:pPr>
        <w:spacing w:after="0"/>
        <w:ind w:left="0"/>
        <w:jc w:val="both"/>
      </w:pPr>
      <w:r>
        <w:rPr>
          <w:rFonts w:ascii="Times New Roman"/>
          <w:b w:val="false"/>
          <w:i w:val="false"/>
          <w:color w:val="000000"/>
          <w:sz w:val="28"/>
        </w:rPr>
        <w:t>
      1) Алматы облысы бойынша ең төменгі күнкөріс деңгейі мөлшерінен аспайтын жан басына шаққандағы орташа табысы есепке алынып:</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келуіне байланысты бір рет – 400 (төрт жүз) айлық есептік көрсеткіш;</w:t>
      </w:r>
    </w:p>
    <w:p>
      <w:pPr>
        <w:spacing w:after="0"/>
        <w:ind w:left="0"/>
        <w:jc w:val="both"/>
      </w:pPr>
      <w:r>
        <w:rPr>
          <w:rFonts w:ascii="Times New Roman"/>
          <w:b w:val="false"/>
          <w:i w:val="false"/>
          <w:color w:val="000000"/>
          <w:sz w:val="28"/>
        </w:rPr>
        <w:t>
      өрт салдарынан азаматқа (отбасына) не оның мүлкіне зиян келуіне байланысты бір рет – 400 (төрт жүз) айлық есептік көрсеткіш;</w:t>
      </w:r>
    </w:p>
    <w:p>
      <w:pPr>
        <w:spacing w:after="0"/>
        <w:ind w:left="0"/>
        <w:jc w:val="both"/>
      </w:pPr>
      <w:r>
        <w:rPr>
          <w:rFonts w:ascii="Times New Roman"/>
          <w:b w:val="false"/>
          <w:i w:val="false"/>
          <w:color w:val="000000"/>
          <w:sz w:val="28"/>
        </w:rPr>
        <w:t>
      дүлей апаттың немесе өрттің салдарынан өмірлік қиын жағдай туындаған кезде әлеуметтік көмекке өтініш білдіру мерзімі – үш ай.</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Жан басына шаққандағы орташа табысы есепке алынбай:</w:t>
      </w:r>
    </w:p>
    <w:p>
      <w:pPr>
        <w:spacing w:after="0"/>
        <w:ind w:left="0"/>
        <w:jc w:val="both"/>
      </w:pPr>
      <w:r>
        <w:rPr>
          <w:rFonts w:ascii="Times New Roman"/>
          <w:b w:val="false"/>
          <w:i w:val="false"/>
          <w:color w:val="000000"/>
          <w:sz w:val="28"/>
        </w:rPr>
        <w:t>
      туберкулез ауруымен амбулаторлық ем қабылдап жатқан адамдарға ай сайын – 7 (жеті) айлық есептік көрсеткіш;</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бұйрығына (Нормативтік құқықтық актілерді мемлекеттік тіркеу тізілімінде № 32609 болып тіркелген)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өзгерістер енгізілді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азаматтарды мұқтаждар санатына жатқызу негіздерін басшылыққа алады.</w:t>
      </w:r>
    </w:p>
    <w:p>
      <w:pPr>
        <w:spacing w:after="0"/>
        <w:ind w:left="0"/>
        <w:jc w:val="both"/>
      </w:pPr>
      <w:r>
        <w:rPr>
          <w:rFonts w:ascii="Times New Roman"/>
          <w:b w:val="false"/>
          <w:i w:val="false"/>
          <w:color w:val="000000"/>
          <w:sz w:val="28"/>
        </w:rPr>
        <w:t>
      Әлеуметтік көмекті алу үшін өтініш беру тәртібі, әлеуметтік көмек көрсету тәртібі, әлеуметтік көмек көрсетуден бас тарту негіздері, артық төленген және заңсыз алынған сомаларды қайтару тәртібі Үлгілік қағидаларға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Start w:name="z64" w:id="28"/>
    <w:p>
      <w:pPr>
        <w:spacing w:after="0"/>
        <w:ind w:left="0"/>
        <w:jc w:val="both"/>
      </w:pPr>
      <w:r>
        <w:rPr>
          <w:rFonts w:ascii="Times New Roman"/>
          <w:b w:val="false"/>
          <w:i w:val="false"/>
          <w:color w:val="000000"/>
          <w:sz w:val="28"/>
        </w:rPr>
        <w:t>
      Әлеуметтік көмекті алушылардың санаттарын Алматы облысының жергілікті атқарушы органдары айқындайды.</w:t>
      </w:r>
    </w:p>
    <w:bookmarkEnd w:id="28"/>
    <w:bookmarkStart w:name="z65" w:id="2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Алматы облысы Кеген аудандық мәслихатының 30.12.2024 </w:t>
      </w:r>
      <w:r>
        <w:rPr>
          <w:rFonts w:ascii="Times New Roman"/>
          <w:b w:val="false"/>
          <w:i w:val="false"/>
          <w:color w:val="000000"/>
          <w:sz w:val="28"/>
        </w:rPr>
        <w:t>№ 29-129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both"/>
      </w:pPr>
      <w:r>
        <w:rPr>
          <w:rFonts w:ascii="Times New Roman"/>
          <w:b w:val="false"/>
          <w:i w:val="false"/>
          <w:color w:val="000000"/>
          <w:sz w:val="28"/>
        </w:rPr>
        <w:t>
      Әлеуметтік көмек көрсетуге жұмсалатын шығыстарды қаржыландыру Кеген ауданының бюджетінде көзделген, ағымдағы қаржы жылына арналған қаражат шегінде жүзеге асырылады.</w:t>
      </w:r>
    </w:p>
    <w:bookmarkStart w:name="z68" w:id="3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30"/>
    <w:bookmarkStart w:name="z69" w:id="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31"/>
    <w:bookmarkStart w:name="z70" w:id="32"/>
    <w:p>
      <w:pPr>
        <w:spacing w:after="0"/>
        <w:ind w:left="0"/>
        <w:jc w:val="both"/>
      </w:pPr>
      <w:r>
        <w:rPr>
          <w:rFonts w:ascii="Times New Roman"/>
          <w:b w:val="false"/>
          <w:i w:val="false"/>
          <w:color w:val="000000"/>
          <w:sz w:val="28"/>
        </w:rPr>
        <w:t>
      Әлеуметтік көмекті төлеу тәртібі мен мерзімдері Үлгілік қағидаларға сәйкес айқындалады.</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12-тармақ</w:t>
      </w:r>
      <w:r>
        <w:rPr>
          <w:rFonts w:ascii="Times New Roman"/>
          <w:b w:val="false"/>
          <w:i/>
          <w:color w:val="000000"/>
          <w:sz w:val="28"/>
        </w:rPr>
        <w:t>қа</w:t>
      </w:r>
      <w:r>
        <w:rPr>
          <w:rFonts w:ascii="Times New Roman"/>
          <w:b w:val="false"/>
          <w:i/>
          <w:color w:val="000000"/>
          <w:sz w:val="28"/>
        </w:rPr>
        <w:t xml:space="preserve"> өзгеріс енгізілді - Алматы облысы Кеген аудандық мәслихатының 23.04.2026 </w:t>
      </w:r>
      <w:r>
        <w:rPr>
          <w:rFonts w:ascii="Times New Roman"/>
          <w:b w:val="false"/>
          <w:i w:val="false"/>
          <w:color w:val="000000"/>
          <w:sz w:val="28"/>
        </w:rPr>
        <w:t>№ 44-211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Алынып тасталды - Алматы облысы Кеген аудандық мәслихатының 23.04.2026 </w:t>
      </w:r>
      <w:r>
        <w:rPr>
          <w:rFonts w:ascii="Times New Roman"/>
          <w:b w:val="false"/>
          <w:i w:val="false"/>
          <w:color w:val="000000"/>
          <w:sz w:val="28"/>
        </w:rPr>
        <w:t>№ 44-211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70" w:id="33"/>
    <w:p>
      <w:pPr>
        <w:spacing w:after="0"/>
        <w:ind w:left="0"/>
        <w:jc w:val="both"/>
      </w:pPr>
      <w:r>
        <w:rPr>
          <w:rFonts w:ascii="Times New Roman"/>
          <w:b w:val="false"/>
          <w:i w:val="false"/>
          <w:color w:val="000000"/>
          <w:sz w:val="28"/>
        </w:rPr>
        <w:t>
      14. Мынадай:</w:t>
      </w:r>
    </w:p>
    <w:bookmarkEnd w:id="33"/>
    <w:bookmarkStart w:name="z73" w:id="34"/>
    <w:p>
      <w:pPr>
        <w:spacing w:after="0"/>
        <w:ind w:left="0"/>
        <w:jc w:val="both"/>
      </w:pPr>
      <w:r>
        <w:rPr>
          <w:rFonts w:ascii="Times New Roman"/>
          <w:b w:val="false"/>
          <w:i w:val="false"/>
          <w:color w:val="000000"/>
          <w:sz w:val="28"/>
        </w:rPr>
        <w:t>
      1) алушы қайтыс болған;</w:t>
      </w:r>
    </w:p>
    <w:bookmarkEnd w:id="34"/>
    <w:bookmarkStart w:name="z74" w:id="35"/>
    <w:p>
      <w:pPr>
        <w:spacing w:after="0"/>
        <w:ind w:left="0"/>
        <w:jc w:val="both"/>
      </w:pPr>
      <w:r>
        <w:rPr>
          <w:rFonts w:ascii="Times New Roman"/>
          <w:b w:val="false"/>
          <w:i w:val="false"/>
          <w:color w:val="000000"/>
          <w:sz w:val="28"/>
        </w:rPr>
        <w:t>
      2) алушы тұрақты тұру үшін Кеген ауданынан тыс кеткен;</w:t>
      </w:r>
    </w:p>
    <w:bookmarkEnd w:id="35"/>
    <w:bookmarkStart w:name="z75" w:id="36"/>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36"/>
    <w:bookmarkStart w:name="z76" w:id="3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37"/>
    <w:bookmarkStart w:name="z77" w:id="3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38"/>
    <w:bookmarkStart w:name="z78" w:id="39"/>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39"/>
    <w:bookmarkStart w:name="z79" w:id="4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40"/>
    <w:bookmarkStart w:name="z80" w:id="4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41"/>
    <w:bookmarkStart w:name="z81" w:id="42"/>
    <w:p>
      <w:pPr>
        <w:spacing w:after="0"/>
        <w:ind w:left="0"/>
        <w:jc w:val="both"/>
      </w:pPr>
      <w:r>
        <w:rPr>
          <w:rFonts w:ascii="Times New Roman"/>
          <w:b w:val="false"/>
          <w:i w:val="false"/>
          <w:color w:val="000000"/>
          <w:sz w:val="28"/>
        </w:rPr>
        <w:t>
      Әлеуметтік көмек алушылар әлеуметтік көмекті тоқтату негіздері басталған күннен бастап екі жұмыс күні мерзімінде, өзінің немесе отбасының атынан, аталған негіздердің басталуы туралы Кеген ауданының "Жұмыспен қамту және әлеуметтік бағдарламалар бөлімі" мемлекеттік мекемесіне немесе тұрғылықты жері бойынша ауылдық округ әкіміне хабарлауға міндетті.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облысы Кеген аудандық мәслихатының 23.04.2026 </w:t>
      </w:r>
      <w:r>
        <w:rPr>
          <w:rFonts w:ascii="Times New Roman"/>
          <w:b w:val="false"/>
          <w:i w:val="false"/>
          <w:color w:val="000000"/>
          <w:sz w:val="28"/>
        </w:rPr>
        <w:t>№ 44-211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15. Артық төленген сомалар ерiктi немесе Қазақстан Республикасының заңнамасында белгiленген тәртiппен қайтаруға жатады.</w:t>
      </w:r>
    </w:p>
    <w:bookmarkEnd w:id="43"/>
    <w:bookmarkStart w:name="z77" w:id="44"/>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2023 жылғы "____" ________ № _____ шешіміне 2 қосымша</w:t>
            </w:r>
          </w:p>
        </w:tc>
      </w:tr>
    </w:tbl>
    <w:bookmarkStart w:name="z79" w:id="45"/>
    <w:p>
      <w:pPr>
        <w:spacing w:after="0"/>
        <w:ind w:left="0"/>
        <w:jc w:val="left"/>
      </w:pPr>
      <w:r>
        <w:rPr>
          <w:rFonts w:ascii="Times New Roman"/>
          <w:b/>
          <w:i w:val="false"/>
          <w:color w:val="000000"/>
        </w:rPr>
        <w:t xml:space="preserve"> Кеген аудандық мәслихатының күші жойылды деп танылған кейбір шешімдерінің тізбесі</w:t>
      </w:r>
    </w:p>
    <w:bookmarkEnd w:id="45"/>
    <w:bookmarkStart w:name="z80" w:id="46"/>
    <w:p>
      <w:pPr>
        <w:spacing w:after="0"/>
        <w:ind w:left="0"/>
        <w:jc w:val="both"/>
      </w:pPr>
      <w:r>
        <w:rPr>
          <w:rFonts w:ascii="Times New Roman"/>
          <w:b w:val="false"/>
          <w:i w:val="false"/>
          <w:color w:val="000000"/>
          <w:sz w:val="28"/>
        </w:rPr>
        <w:t xml:space="preserve">
      1. 2018 жылғы 23 қарашадағы "Кеген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 10-35 шешімі (Нормативтік құқықтық актілерді мемлекеттік тіркеу тізілімінде </w:t>
      </w:r>
      <w:r>
        <w:rPr>
          <w:rFonts w:ascii="Times New Roman"/>
          <w:b w:val="false"/>
          <w:i w:val="false"/>
          <w:color w:val="000000"/>
          <w:sz w:val="28"/>
        </w:rPr>
        <w:t>№ 4900</w:t>
      </w:r>
      <w:r>
        <w:rPr>
          <w:rFonts w:ascii="Times New Roman"/>
          <w:b w:val="false"/>
          <w:i w:val="false"/>
          <w:color w:val="000000"/>
          <w:sz w:val="28"/>
        </w:rPr>
        <w:t xml:space="preserve"> болып тіркелген</w:t>
      </w:r>
    </w:p>
    <w:bookmarkEnd w:id="46"/>
    <w:bookmarkStart w:name="z81" w:id="47"/>
    <w:p>
      <w:pPr>
        <w:spacing w:after="0"/>
        <w:ind w:left="0"/>
        <w:jc w:val="both"/>
      </w:pPr>
      <w:r>
        <w:rPr>
          <w:rFonts w:ascii="Times New Roman"/>
          <w:b w:val="false"/>
          <w:i w:val="false"/>
          <w:color w:val="000000"/>
          <w:sz w:val="28"/>
        </w:rPr>
        <w:t xml:space="preserve">
      2. 2020 жылғы 15 мамырдағы "Кеген аудандық мәслихатының 2018 жылғы 23 қарашадағы "Кеген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 35-123 шешімі (Нормативтік құқықтық актілерді мемлекеттік тіркеу тізілімінде </w:t>
      </w:r>
      <w:r>
        <w:rPr>
          <w:rFonts w:ascii="Times New Roman"/>
          <w:b w:val="false"/>
          <w:i w:val="false"/>
          <w:color w:val="000000"/>
          <w:sz w:val="28"/>
        </w:rPr>
        <w:t>№ 5529</w:t>
      </w:r>
      <w:r>
        <w:rPr>
          <w:rFonts w:ascii="Times New Roman"/>
          <w:b w:val="false"/>
          <w:i w:val="false"/>
          <w:color w:val="000000"/>
          <w:sz w:val="28"/>
        </w:rPr>
        <w:t xml:space="preserve"> болып тіркелген).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