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7109" w14:textId="dd67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елді мекендерінің шекараларын (шектерін) өзгерту туралы" бірлескен Алматы облысы Ұйғыр аудандық мәслихатының 2017 жылғы 17 наурыздағы № 6-12-83 шешіміне және Алматы облысы Ұйғыр ауданы әкімдігінің 2017 жылғы 17 наурыздағы № 79 қаулысына өзгерістер мен толықтырулар енгізу туралы</w:t>
      </w:r>
    </w:p>
    <w:p>
      <w:pPr>
        <w:spacing w:after="0"/>
        <w:ind w:left="0"/>
        <w:jc w:val="both"/>
      </w:pPr>
      <w:r>
        <w:rPr>
          <w:rFonts w:ascii="Times New Roman"/>
          <w:b w:val="false"/>
          <w:i w:val="false"/>
          <w:color w:val="000000"/>
          <w:sz w:val="28"/>
        </w:rPr>
        <w:t>Алматы облысы Ұйғыр аудандық мәслихатының 2023 жылғы 13 желтоқсандағы № 8-13-74 бірлескен шешімі және Алматы облысы Ұйғыр ауданы әкімдігінің 2023 жылғы 14 желтоқсандағы № 480 қаулысы. Алматы облысы Әділет департаментінде 2023 жылғы 20 желтоқсанда № 6057-05 болып тіркелді</w:t>
      </w:r>
    </w:p>
    <w:p>
      <w:pPr>
        <w:spacing w:after="0"/>
        <w:ind w:left="0"/>
        <w:jc w:val="both"/>
      </w:pPr>
      <w:bookmarkStart w:name="z7" w:id="0"/>
      <w:r>
        <w:rPr>
          <w:rFonts w:ascii="Times New Roman"/>
          <w:b w:val="false"/>
          <w:i w:val="false"/>
          <w:color w:val="000000"/>
          <w:sz w:val="28"/>
        </w:rPr>
        <w:t>
      Ұйғыр аудандық мәслихаты ШЕШІМ ҚАБЫЛДАДЫ және Ұйғыр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Ұйғыр ауданы елді мекендерінің шекараларын (шектерін) өзгерту" бірлескен Алматы облысы Ұйғыр аудандық мәслихатының 2017 жылғы 17 наурыздағы № 6-12-83 шешіміне және Алматы облысы Ұйғыр ауданы әкімдігінің 2017 жылғы 17 наурыздағы № 79 қаулысына (Нормативтік құқықтық актілерді мемлекеттік тіркеу тізілімінде </w:t>
      </w:r>
      <w:r>
        <w:rPr>
          <w:rFonts w:ascii="Times New Roman"/>
          <w:b w:val="false"/>
          <w:i w:val="false"/>
          <w:color w:val="000000"/>
          <w:sz w:val="28"/>
        </w:rPr>
        <w:t>№ 4196</w:t>
      </w:r>
      <w:r>
        <w:rPr>
          <w:rFonts w:ascii="Times New Roman"/>
          <w:b w:val="false"/>
          <w:i w:val="false"/>
          <w:color w:val="000000"/>
          <w:sz w:val="28"/>
        </w:rPr>
        <w:t xml:space="preserve"> болып тіркелген) қоса беріліп отырған схемалық карталарға сәйкес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бірлескен мәслихат шешімінің және әкімдік қаулысының </w:t>
      </w:r>
      <w:r>
        <w:rPr>
          <w:rFonts w:ascii="Times New Roman"/>
          <w:b w:val="false"/>
          <w:i w:val="false"/>
          <w:color w:val="000000"/>
          <w:sz w:val="28"/>
        </w:rPr>
        <w:t>1-тармағында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1) тармақшасы келесі редакцияда жазылсын:</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xml:space="preserve">
      "1) Ават ауылдық округі бойынша: </w:t>
      </w:r>
    </w:p>
    <w:bookmarkEnd w:id="4"/>
    <w:bookmarkStart w:name="z12" w:id="5"/>
    <w:p>
      <w:pPr>
        <w:spacing w:after="0"/>
        <w:ind w:left="0"/>
        <w:jc w:val="both"/>
      </w:pPr>
      <w:r>
        <w:rPr>
          <w:rFonts w:ascii="Times New Roman"/>
          <w:b w:val="false"/>
          <w:i w:val="false"/>
          <w:color w:val="000000"/>
          <w:sz w:val="28"/>
        </w:rPr>
        <w:t>
      Ават ауылының шекарасы (шегі) 26,7 гектарға өзгертіліп, Ават ауылының жаңа шекарасының жалпы көлемі 325,721 гектар болып белгіленсін;";</w:t>
      </w:r>
    </w:p>
    <w:bookmarkEnd w:id="5"/>
    <w:bookmarkStart w:name="z13" w:id="6"/>
    <w:p>
      <w:pPr>
        <w:spacing w:after="0"/>
        <w:ind w:left="0"/>
        <w:jc w:val="both"/>
      </w:pPr>
      <w:r>
        <w:rPr>
          <w:rFonts w:ascii="Times New Roman"/>
          <w:b w:val="false"/>
          <w:i w:val="false"/>
          <w:color w:val="000000"/>
          <w:sz w:val="28"/>
        </w:rPr>
        <w:t>
      10) тармақшасы келесі редакцияда жазылсын:</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xml:space="preserve">
      "10) Тасқарасу ауылдық округі бойынша: </w:t>
      </w:r>
    </w:p>
    <w:bookmarkEnd w:id="7"/>
    <w:bookmarkStart w:name="z15" w:id="8"/>
    <w:p>
      <w:pPr>
        <w:spacing w:after="0"/>
        <w:ind w:left="0"/>
        <w:jc w:val="both"/>
      </w:pPr>
      <w:r>
        <w:rPr>
          <w:rFonts w:ascii="Times New Roman"/>
          <w:b w:val="false"/>
          <w:i w:val="false"/>
          <w:color w:val="000000"/>
          <w:sz w:val="28"/>
        </w:rPr>
        <w:t xml:space="preserve">
      Тасқарасу ауылының шекарасы (шегі) 68,0 гектарға өзгертіліп, Тасқарасу ауылының жаңа шекарасының жалпы көлемі 451,022 гектар болып белгіленсін;"; </w:t>
      </w:r>
    </w:p>
    <w:bookmarkEnd w:id="8"/>
    <w:bookmarkStart w:name="z16" w:id="9"/>
    <w:p>
      <w:pPr>
        <w:spacing w:after="0"/>
        <w:ind w:left="0"/>
        <w:jc w:val="both"/>
      </w:pPr>
      <w:r>
        <w:rPr>
          <w:rFonts w:ascii="Times New Roman"/>
          <w:b w:val="false"/>
          <w:i w:val="false"/>
          <w:color w:val="000000"/>
          <w:sz w:val="28"/>
        </w:rPr>
        <w:t>
      12) тармақшасының 1-абзацы келесі редакцияда жазылсын:</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"12) Үлкен Ақсу ауылдық округі бойынша: </w:t>
      </w:r>
    </w:p>
    <w:bookmarkEnd w:id="10"/>
    <w:bookmarkStart w:name="z18" w:id="11"/>
    <w:p>
      <w:pPr>
        <w:spacing w:after="0"/>
        <w:ind w:left="0"/>
        <w:jc w:val="both"/>
      </w:pPr>
      <w:r>
        <w:rPr>
          <w:rFonts w:ascii="Times New Roman"/>
          <w:b w:val="false"/>
          <w:i w:val="false"/>
          <w:color w:val="000000"/>
          <w:sz w:val="28"/>
        </w:rPr>
        <w:t>
      Үлкен Ақсу ауылының шекарасы (шегі) 40,7 гектарға өзгертіліп, Үлкен Ақсу ауылының жаңа шекарасының жалпы көлемі 389,356 гектар болып белгіленсін;".</w:t>
      </w:r>
    </w:p>
    <w:bookmarkEnd w:id="11"/>
    <w:bookmarkStart w:name="z19" w:id="12"/>
    <w:p>
      <w:pPr>
        <w:spacing w:after="0"/>
        <w:ind w:left="0"/>
        <w:jc w:val="both"/>
      </w:pPr>
      <w:r>
        <w:rPr>
          <w:rFonts w:ascii="Times New Roman"/>
          <w:b w:val="false"/>
          <w:i w:val="false"/>
          <w:color w:val="000000"/>
          <w:sz w:val="28"/>
        </w:rPr>
        <w:t>
      2. Осы бірлескен Ұйғыр аудандық мәслихатының шешімі және Ұйғыр ауданы әкімдігінің қаулысының орындалуын бақылау Ұйғыр ауданы әкімінің жетекшілік ететін орынбасары жүктелсін.</w:t>
      </w:r>
    </w:p>
    <w:bookmarkEnd w:id="12"/>
    <w:bookmarkStart w:name="z20" w:id="13"/>
    <w:p>
      <w:pPr>
        <w:spacing w:after="0"/>
        <w:ind w:left="0"/>
        <w:jc w:val="both"/>
      </w:pPr>
      <w:r>
        <w:rPr>
          <w:rFonts w:ascii="Times New Roman"/>
          <w:b w:val="false"/>
          <w:i w:val="false"/>
          <w:color w:val="000000"/>
          <w:sz w:val="28"/>
        </w:rPr>
        <w:t xml:space="preserve">
      3. Осы бірлескен Ұйғыр аудандық мәслихатының шешімі және Ұйғыр ауданы әкімдігінің қаулысы әділет органдарында мемлекеттік тіркелген күннен бастап күшіне енеді және оның алғашқы ресми жарияланғанған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Елеусизова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