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2661" w14:textId="d572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Ұйғыр аудандық мәслихатының 2023 жылғы 11 қазандағы № 8-10-52 шешімі. Алматы облысы Әділет департаментінде 2023 жылғы 12 қазанда № 6041-05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Ұйғыр аудандық мәслихатының 2020 жылғы 17 наурыздағы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6-61-350 шешімінің (Нормативтік құқықтық актілерді мемлекеттік тіркеу тізілімінде </w:t>
      </w:r>
      <w:r>
        <w:rPr>
          <w:rFonts w:ascii="Times New Roman"/>
          <w:b w:val="false"/>
          <w:i w:val="false"/>
          <w:color w:val="000000"/>
          <w:sz w:val="28"/>
        </w:rPr>
        <w:t>№ 5441</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ауданының мәслихатының 2023 жылғы 11 қазандағы № 8-10-52 шешіміне қосымша</w:t>
            </w:r>
          </w:p>
        </w:tc>
      </w:tr>
    </w:tbl>
    <w:bookmarkStart w:name="z15" w:id="5"/>
    <w:p>
      <w:pPr>
        <w:spacing w:after="0"/>
        <w:ind w:left="0"/>
        <w:jc w:val="left"/>
      </w:pPr>
      <w:r>
        <w:rPr>
          <w:rFonts w:ascii="Times New Roman"/>
          <w:b/>
          <w:i w:val="false"/>
          <w:color w:val="000000"/>
        </w:rPr>
        <w:t xml:space="preserve"> Ұйғыр ауданының 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bookmarkStart w:name="z16" w:id="6"/>
    <w:p>
      <w:pPr>
        <w:spacing w:after="0"/>
        <w:ind w:left="0"/>
        <w:jc w:val="both"/>
      </w:pPr>
      <w:r>
        <w:rPr>
          <w:rFonts w:ascii="Times New Roman"/>
          <w:b w:val="false"/>
          <w:i w:val="false"/>
          <w:color w:val="000000"/>
          <w:sz w:val="28"/>
        </w:rPr>
        <w:t xml:space="preserve">
      1. Осы Ұйғыр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 </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0"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4) әлеуметтік көмек – жоғарғы атқарушы орган (бұдан әрі – ЖАО)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bookmarkEnd w:id="12"/>
    <w:bookmarkStart w:name="z23" w:id="13"/>
    <w:p>
      <w:pPr>
        <w:spacing w:after="0"/>
        <w:ind w:left="0"/>
        <w:jc w:val="both"/>
      </w:pPr>
      <w:r>
        <w:rPr>
          <w:rFonts w:ascii="Times New Roman"/>
          <w:b w:val="false"/>
          <w:i w:val="false"/>
          <w:color w:val="000000"/>
          <w:sz w:val="28"/>
        </w:rPr>
        <w:t>
      5) әлеуметтік көмек көрсету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4" w:id="14"/>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4"/>
    <w:bookmarkStart w:name="z25" w:id="15"/>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bookmarkEnd w:id="15"/>
    <w:bookmarkStart w:name="z26"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bookmarkEnd w:id="16"/>
    <w:bookmarkStart w:name="z27"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8" w:id="18"/>
    <w:p>
      <w:pPr>
        <w:spacing w:after="0"/>
        <w:ind w:left="0"/>
        <w:jc w:val="both"/>
      </w:pPr>
      <w:r>
        <w:rPr>
          <w:rFonts w:ascii="Times New Roman"/>
          <w:b w:val="false"/>
          <w:i w:val="false"/>
          <w:color w:val="000000"/>
          <w:sz w:val="28"/>
        </w:rPr>
        <w:t>
      10)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8"/>
    <w:bookmarkStart w:name="z29"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5" w:id="20"/>
    <w:p>
      <w:pPr>
        <w:spacing w:after="0"/>
        <w:ind w:left="0"/>
        <w:jc w:val="both"/>
      </w:pPr>
      <w:r>
        <w:rPr>
          <w:rFonts w:ascii="Times New Roman"/>
          <w:b w:val="false"/>
          <w:i w:val="false"/>
          <w:color w:val="000000"/>
          <w:sz w:val="28"/>
        </w:rPr>
        <w:t>
      14)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16" w:id="21"/>
    <w:p>
      <w:pPr>
        <w:spacing w:after="0"/>
        <w:ind w:left="0"/>
        <w:jc w:val="both"/>
      </w:pPr>
      <w:r>
        <w:rPr>
          <w:rFonts w:ascii="Times New Roman"/>
          <w:b w:val="false"/>
          <w:i w:val="false"/>
          <w:color w:val="000000"/>
          <w:sz w:val="28"/>
        </w:rPr>
        <w:t>
      15)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17" w:id="22"/>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31"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Алматы облысының ЖАО-ның ұсынуы бойынша жергілікті өкілді органдар белгілейді.</w:t>
      </w:r>
    </w:p>
    <w:bookmarkEnd w:id="24"/>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6. Учаскелік және арнайы комиссиялар өз қызметін Алматы облысының ЖАО бекітетін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7. Мереке күндер мен атаулы күндерге әлеуметтік көмек бір рет ақшалай төлем түрінде келесі санаттағы азаматтарға көрсетіледі:</w:t>
      </w:r>
    </w:p>
    <w:bookmarkEnd w:id="27"/>
    <w:bookmarkStart w:name="z36" w:id="28"/>
    <w:p>
      <w:pPr>
        <w:spacing w:after="0"/>
        <w:ind w:left="0"/>
        <w:jc w:val="both"/>
      </w:pPr>
      <w:r>
        <w:rPr>
          <w:rFonts w:ascii="Times New Roman"/>
          <w:b w:val="false"/>
          <w:i w:val="false"/>
          <w:color w:val="000000"/>
          <w:sz w:val="28"/>
        </w:rPr>
        <w:t>
      1) 9 мамыр – Жеңіс Күні:</w:t>
      </w:r>
    </w:p>
    <w:bookmarkEnd w:id="28"/>
    <w:bookmarkStart w:name="z14" w:id="29"/>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29"/>
    <w:bookmarkStart w:name="z38"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(он бес) айлық есептік көрсеткіш;</w:t>
      </w:r>
    </w:p>
    <w:bookmarkEnd w:id="30"/>
    <w:bookmarkStart w:name="z39"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15 (он бес) айлық есептік көрсеткіш;</w:t>
      </w:r>
    </w:p>
    <w:bookmarkEnd w:id="31"/>
    <w:bookmarkStart w:name="z40"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20 (жиырма) айлық есептік көрсеткіш;</w:t>
      </w:r>
    </w:p>
    <w:bookmarkEnd w:id="32"/>
    <w:bookmarkStart w:name="z41"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 30 (отыз) айлық есептік көрсеткіш;</w:t>
      </w:r>
    </w:p>
    <w:bookmarkEnd w:id="33"/>
    <w:bookmarkStart w:name="z42" w:id="34"/>
    <w:p>
      <w:pPr>
        <w:spacing w:after="0"/>
        <w:ind w:left="0"/>
        <w:jc w:val="both"/>
      </w:pPr>
      <w:r>
        <w:rPr>
          <w:rFonts w:ascii="Times New Roman"/>
          <w:b w:val="false"/>
          <w:i w:val="false"/>
          <w:color w:val="000000"/>
          <w:sz w:val="28"/>
        </w:rPr>
        <w:t xml:space="preserve">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бір рет – 50 (елу) айлық есептік көрсеткіш;</w:t>
      </w:r>
    </w:p>
    <w:bookmarkEnd w:id="34"/>
    <w:bookmarkStart w:name="z43" w:id="35"/>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bookmarkEnd w:id="35"/>
    <w:bookmarkStart w:name="z44"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бір рет – 50 (елу) айлық есептік көрсеткіш;</w:t>
      </w:r>
    </w:p>
    <w:bookmarkEnd w:id="36"/>
    <w:bookmarkStart w:name="z45" w:id="3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50 (елу) айлық есептік көрсеткіш;</w:t>
      </w:r>
    </w:p>
    <w:bookmarkEnd w:id="37"/>
    <w:bookmarkStart w:name="z4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(елу) айлық есептік көрсеткіш;</w:t>
      </w:r>
    </w:p>
    <w:bookmarkEnd w:id="38"/>
    <w:bookmarkStart w:name="z47" w:id="39"/>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bookmarkEnd w:id="39"/>
    <w:bookmarkStart w:name="z48" w:id="4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 50 (елу) айлық есептік көрсеткіш;</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50 (елу) айлық есептік көрсеткіш;</w:t>
      </w:r>
    </w:p>
    <w:bookmarkEnd w:id="41"/>
    <w:bookmarkStart w:name="z50" w:id="42"/>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 50 (елу) айлық есептік көрсеткіш;</w:t>
      </w:r>
    </w:p>
    <w:bookmarkEnd w:id="42"/>
    <w:bookmarkStart w:name="z51" w:id="43"/>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 50 (елу) айлық есептік көрсеткіш;</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8.  Алып тасталды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9.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Алматы облысының ЖАО белгілейді және жергілікті өкілді органдардың шешімдерімен бекітіледі.</w:t>
      </w:r>
    </w:p>
    <w:bookmarkEnd w:id="44"/>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Start w:name="z18" w:id="45"/>
    <w:p>
      <w:pPr>
        <w:spacing w:after="0"/>
        <w:ind w:left="0"/>
        <w:jc w:val="both"/>
      </w:pPr>
      <w:r>
        <w:rPr>
          <w:rFonts w:ascii="Times New Roman"/>
          <w:b w:val="false"/>
          <w:i w:val="false"/>
          <w:color w:val="000000"/>
          <w:sz w:val="28"/>
        </w:rPr>
        <w:t>
      1) дүлей зілзала салдарынан азаматқа (отбасына) не оның жылжымайтын мүлкіне зиян келуі;</w:t>
      </w:r>
    </w:p>
    <w:bookmarkEnd w:id="45"/>
    <w:bookmarkStart w:name="z19" w:id="46"/>
    <w:p>
      <w:pPr>
        <w:spacing w:after="0"/>
        <w:ind w:left="0"/>
        <w:jc w:val="both"/>
      </w:pPr>
      <w:r>
        <w:rPr>
          <w:rFonts w:ascii="Times New Roman"/>
          <w:b w:val="false"/>
          <w:i w:val="false"/>
          <w:color w:val="000000"/>
          <w:sz w:val="28"/>
        </w:rPr>
        <w:t>
      2) өрт салдарынан азаматқа (отбасына) не оның жылжымайтын мүлкіне зиян келуі;</w:t>
      </w:r>
    </w:p>
    <w:bookmarkEnd w:id="46"/>
    <w:bookmarkStart w:name="z20" w:id="47"/>
    <w:p>
      <w:pPr>
        <w:spacing w:after="0"/>
        <w:ind w:left="0"/>
        <w:jc w:val="both"/>
      </w:pPr>
      <w:r>
        <w:rPr>
          <w:rFonts w:ascii="Times New Roman"/>
          <w:b w:val="false"/>
          <w:i w:val="false"/>
          <w:color w:val="000000"/>
          <w:sz w:val="28"/>
        </w:rPr>
        <w:t>
      3) әлеуметтік мәні бар сырқатының болуы;</w:t>
      </w:r>
    </w:p>
    <w:bookmarkEnd w:id="47"/>
    <w:bookmarkStart w:name="z21" w:id="48"/>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48"/>
    <w:bookmarkStart w:name="z22" w:id="49"/>
    <w:p>
      <w:pPr>
        <w:spacing w:after="0"/>
        <w:ind w:left="0"/>
        <w:jc w:val="both"/>
      </w:pPr>
      <w:r>
        <w:rPr>
          <w:rFonts w:ascii="Times New Roman"/>
          <w:b w:val="false"/>
          <w:i w:val="false"/>
          <w:color w:val="000000"/>
          <w:sz w:val="28"/>
        </w:rPr>
        <w:t>
      Дүлей зілзала немесе өрт салдарынан жылжымайтын мүлікке зиян келгенде әлеуметтік көмек меншік иесінің тіркелген жеріне қарамастан зиян тиген мүлік орналасқан жер бойынша көрсетіледі.</w:t>
      </w:r>
    </w:p>
    <w:bookmarkEnd w:id="49"/>
    <w:bookmarkStart w:name="z23" w:id="5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50"/>
    <w:bookmarkStart w:name="z24" w:id="5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Start w:name="z68" w:id="5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52"/>
    <w:bookmarkStart w:name="z31" w:id="53"/>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53"/>
    <w:bookmarkStart w:name="z32" w:id="5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1-қосымшаға сәйкес нысан бойынша өтінішпен немесе осы Үлгілік қағидаларға 1-1-қосымшаға сәйкес нысан бойынша порталға электрондық түрдегі өтінішпен жүгінеді.</w:t>
      </w:r>
    </w:p>
    <w:bookmarkEnd w:id="55"/>
    <w:bookmarkStart w:name="z27" w:id="5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 бойынша сұрау салулар қалыптастырады.</w:t>
      </w:r>
    </w:p>
    <w:bookmarkEnd w:id="56"/>
    <w:bookmarkStart w:name="z28" w:id="5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57"/>
    <w:bookmarkStart w:name="z29" w:id="5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8"/>
    <w:bookmarkStart w:name="z30" w:id="5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жылжымайтын мүлкіне зиян келу фактісін растайтын құжат;</w:t>
      </w:r>
    </w:p>
    <w:bookmarkStart w:name="z33" w:id="60"/>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bookmarkEnd w:id="60"/>
    <w:bookmarkStart w:name="z34" w:id="61"/>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61"/>
    <w:bookmarkStart w:name="z35" w:id="6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62"/>
    <w:bookmarkStart w:name="z36" w:id="63"/>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bookmarkEnd w:id="63"/>
    <w:bookmarkStart w:name="z37" w:id="64"/>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64"/>
    <w:bookmarkStart w:name="z38" w:id="6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Start w:name="z48" w:id="66"/>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Әлеуметтiк көмек:</w:t>
      </w:r>
    </w:p>
    <w:bookmarkStart w:name="z72" w:id="67"/>
    <w:p>
      <w:pPr>
        <w:spacing w:after="0"/>
        <w:ind w:left="0"/>
        <w:jc w:val="both"/>
      </w:pPr>
      <w:r>
        <w:rPr>
          <w:rFonts w:ascii="Times New Roman"/>
          <w:b w:val="false"/>
          <w:i w:val="false"/>
          <w:color w:val="000000"/>
          <w:sz w:val="28"/>
        </w:rPr>
        <w:t>
      1) алушы қайтыс болған;</w:t>
      </w:r>
    </w:p>
    <w:bookmarkEnd w:id="67"/>
    <w:bookmarkStart w:name="z73" w:id="68"/>
    <w:p>
      <w:pPr>
        <w:spacing w:after="0"/>
        <w:ind w:left="0"/>
        <w:jc w:val="both"/>
      </w:pPr>
      <w:r>
        <w:rPr>
          <w:rFonts w:ascii="Times New Roman"/>
          <w:b w:val="false"/>
          <w:i w:val="false"/>
          <w:color w:val="000000"/>
          <w:sz w:val="28"/>
        </w:rPr>
        <w:t>
      2) алушы ауданның шегiнен тыс тұрақты тұруға кеткен;</w:t>
      </w:r>
    </w:p>
    <w:bookmarkEnd w:id="68"/>
    <w:bookmarkStart w:name="z74" w:id="6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69"/>
    <w:bookmarkStart w:name="z75" w:id="7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0"/>
    <w:bookmarkStart w:name="z76" w:id="7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71"/>
    <w:bookmarkStart w:name="z77" w:id="72"/>
    <w:p>
      <w:pPr>
        <w:spacing w:after="0"/>
        <w:ind w:left="0"/>
        <w:jc w:val="both"/>
      </w:pPr>
      <w:r>
        <w:rPr>
          <w:rFonts w:ascii="Times New Roman"/>
          <w:b w:val="false"/>
          <w:i w:val="false"/>
          <w:color w:val="000000"/>
          <w:sz w:val="28"/>
        </w:rPr>
        <w:t>
      15. Артық төленген сомалар ерiктi немесе Қазақстан Республикасының азаматтық заңнамасында белгiленген тәртiппен қайтаруға жатады.</w:t>
      </w:r>
    </w:p>
    <w:bookmarkEnd w:id="72"/>
    <w:bookmarkStart w:name="z78" w:id="7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3"/>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74"/>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75"/>
    <w:p>
      <w:pPr>
        <w:spacing w:after="0"/>
        <w:ind w:left="0"/>
        <w:jc w:val="both"/>
      </w:pPr>
      <w:r>
        <w:rPr>
          <w:rFonts w:ascii="Times New Roman"/>
          <w:b w:val="false"/>
          <w:i w:val="false"/>
          <w:color w:val="000000"/>
          <w:sz w:val="28"/>
        </w:rPr>
        <w:t>
      19.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75"/>
    <w:bookmarkStart w:name="z53" w:id="7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76"/>
    <w:bookmarkStart w:name="z54" w:id="7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77"/>
    <w:bookmarkStart w:name="z55" w:id="7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78"/>
    <w:bookmarkStart w:name="z56" w:id="79"/>
    <w:p>
      <w:pPr>
        <w:spacing w:after="0"/>
        <w:ind w:left="0"/>
        <w:jc w:val="both"/>
      </w:pPr>
      <w:r>
        <w:rPr>
          <w:rFonts w:ascii="Times New Roman"/>
          <w:b w:val="false"/>
          <w:i w:val="false"/>
          <w:color w:val="000000"/>
          <w:sz w:val="28"/>
        </w:rPr>
        <w:t>
      ақпараттық жүйелерді пайдалану;</w:t>
      </w:r>
    </w:p>
    <w:bookmarkEnd w:id="79"/>
    <w:bookmarkStart w:name="z57" w:id="8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80"/>
    <w:bookmarkStart w:name="z58" w:id="8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81"/>
    <w:bookmarkStart w:name="z59" w:id="8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82"/>
    <w:bookmarkStart w:name="z60" w:id="8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83"/>
    <w:bookmarkStart w:name="z61" w:id="8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84"/>
    <w:bookmarkStart w:name="z62" w:id="8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Start w:name="z64" w:id="8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86"/>
    <w:bookmarkStart w:name="z65" w:id="8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87"/>
    <w:bookmarkStart w:name="z66" w:id="8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Мынадай:</w:t>
      </w:r>
    </w:p>
    <w:bookmarkStart w:name="z68" w:id="8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9"/>
    <w:bookmarkStart w:name="z69" w:id="9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0"/>
    <w:bookmarkStart w:name="z70"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1"/>
    <w:bookmarkStart w:name="z71" w:id="9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Start w:name="z41" w:id="9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3"/>
    <w:bookmarkStart w:name="z42" w:id="9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4"/>
    <w:bookmarkStart w:name="z43" w:id="95"/>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Мынадай:</w:t>
      </w:r>
    </w:p>
    <w:bookmarkStart w:name="z75" w:id="96"/>
    <w:p>
      <w:pPr>
        <w:spacing w:after="0"/>
        <w:ind w:left="0"/>
        <w:jc w:val="both"/>
      </w:pPr>
      <w:r>
        <w:rPr>
          <w:rFonts w:ascii="Times New Roman"/>
          <w:b w:val="false"/>
          <w:i w:val="false"/>
          <w:color w:val="000000"/>
          <w:sz w:val="28"/>
        </w:rPr>
        <w:t>
      1) алушы қайтыс болған;</w:t>
      </w:r>
    </w:p>
    <w:bookmarkEnd w:id="96"/>
    <w:bookmarkStart w:name="z76" w:id="97"/>
    <w:p>
      <w:pPr>
        <w:spacing w:after="0"/>
        <w:ind w:left="0"/>
        <w:jc w:val="both"/>
      </w:pPr>
      <w:r>
        <w:rPr>
          <w:rFonts w:ascii="Times New Roman"/>
          <w:b w:val="false"/>
          <w:i w:val="false"/>
          <w:color w:val="000000"/>
          <w:sz w:val="28"/>
        </w:rPr>
        <w:t>
      2) алушының Ұйғыр ауданының шегінен тыс тұрақты тұруға шығуы;</w:t>
      </w:r>
    </w:p>
    <w:bookmarkEnd w:id="97"/>
    <w:bookmarkStart w:name="z77" w:id="98"/>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8"/>
    <w:bookmarkStart w:name="z78" w:id="99"/>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9"/>
    <w:bookmarkStart w:name="z79" w:id="10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0"/>
    <w:bookmarkStart w:name="z80" w:id="101"/>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01"/>
    <w:bookmarkStart w:name="z81" w:id="102"/>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2"/>
    <w:bookmarkStart w:name="z82" w:id="103"/>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3"/>
    <w:bookmarkStart w:name="z83" w:id="104"/>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24-тармақпен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25-тармақпен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87" w:id="10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26-тармақпен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27-тармақпен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Start w:name="z46" w:id="106"/>
    <w:p>
      <w:pPr>
        <w:spacing w:after="0"/>
        <w:ind w:left="0"/>
        <w:jc w:val="both"/>
      </w:pPr>
      <w:r>
        <w:rPr>
          <w:rFonts w:ascii="Times New Roman"/>
          <w:b w:val="false"/>
          <w:i w:val="false"/>
          <w:color w:val="000000"/>
          <w:sz w:val="28"/>
        </w:rPr>
        <w:t>
      біржолғы төлемдер бойынша күн сайын;</w:t>
      </w:r>
    </w:p>
    <w:bookmarkEnd w:id="10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 жаңа редакцияда - Алматы облысы Ұйғыр аудандық мәслихатының 16.04.2026 </w:t>
      </w:r>
      <w:r>
        <w:rPr>
          <w:rFonts w:ascii="Times New Roman"/>
          <w:b w:val="false"/>
          <w:i w:val="false"/>
          <w:color w:val="000000"/>
          <w:sz w:val="28"/>
        </w:rPr>
        <w:t>№ 8-59-275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Start w:name="z93" w:id="107"/>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07"/>
    <w:bookmarkStart w:name="z94" w:id="10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32-тармақпен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Алматы облысы Ұйғыр аудандық мәслихатының 26.12.2024 </w:t>
      </w:r>
      <w:r>
        <w:rPr>
          <w:rFonts w:ascii="Times New Roman"/>
          <w:b w:val="false"/>
          <w:i w:val="false"/>
          <w:color w:val="000000"/>
          <w:sz w:val="28"/>
        </w:rPr>
        <w:t>№ 8-34-174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