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f2e9" w14:textId="fe1f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ауылдық округі бойынша жаңа көшелерге атаулар беру және идеологиялық тұрғыдан ескірген 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Нұра ауылдық округі әкімінің 2023 жылғы 16 маусымдағы № 04 шешімі. Алматы облысы Әділет департаментінде 2023 жылы 19 маусымда № 6017-05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ауылдық округінің халқының пікірін ескере отырып және Алматы облысының ономастикалық комиссиясының 2022 жылғы 30 наурыздағы қорытындысы негізінде, Талғар ауданы Нұра ауылдық округінің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ауылдық округінің Нұра ауылындағы жаңа көшелерге келесі атаулар берілсін және идеиялогиялық тұрғыдан ескірген көшелер атаулары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көшеге – "Аристотель" есімі, жаңа көшеге – "Дүкенбай Досжан" есімі, жаңа көшеге – "Әлия Молдағұлова" есімі, жаңа көшеге – "Сәдуақас Темірбеков" есімі, жаңа көшеге – "Әсет Бейсеуов" есімі, жаңа көшеге – "Мұқан Төлебаев" есімі, жаңа көшеге – "Жүсіп Баласағұн" есімі, жаңа көшеге – "Смағұл Сәдуақасов" есімі, жаңа көшеге – "Шаймерден Қосшығұлов" есімі, жаңа көшеге – "Әзілқан Нұршайықов" есімі, жаңа көшеге – "Жұмекен Нажімеденов" есімі, жаңа көшеге – "Халифа Алтай" есімі, жаңа көшеге – "Әмина Өмірзақова" есімі, жаңа көшеге – "Тұманбай Молдағалиев" есімі, жаңа көшеге – "Қажымұқан есімі", жаңа көшеге – "Зейнолла Қабдолов" есімі, жаңа көшеге – "Сәкен Жүнісов" есімі, жаңа көшеге – "Кәрім Мыңбаев" есімі, жаңа көшеге – "Мәшһүр Жүсіп" есімі, жаңа көшеге – "Құрманбек Жандарбеков" есімі, жаңа көшеге – "Мұзафар Әлімбаев" есімі, жаңа көшеге – "Бердібек Соқпақбаев" есімі, жаңа көшеге – "Қадыр Мырза Әлі" есімі, жаңа көшеге – "Самен батыр" есімі, жаңа көшеге – "Олжабай батыр" есімі, жаңа көшеге – "Фариза Оңғарсынова" есімі, жаңа көшеге – "Талғат Бигельдинов" есімі, жаңа көшеге – "Ермек Серкебаев" есімі, жаңа көшеге – "Баубек Бұлқышев" есімі, жаңа көшеге – "Шәкен Ниязбеков" есімі, жаңа көшеге – "Нияз би" есімі, жаңа көшеге – "Хамит Ерғалиев" есімі, жаңа көшеге – "Шоқыр Бөлтеков" есімі, жаңа көшеге – "Мәлік Ғабдуллин" есімі, жаңа көшеге – "Сабыр Рахимов" есімі, жаңа көшеге – "Сейтқали Меңдешев" есімі, жаңа көшеге – "Құдайберген Жұбанов" есімі, "Восточная" көшесіне – "Күләш Байсейтова" есімі.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Нұра ауылдық округінің Туғанбай ауылындағы жаңа көшелерге келесі атаулар берілсін: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көшеге – "Санжар Асфендияров" есімі, жаңа көшеге – "Махамбет Өтемісұлы" есімі, жаңа көшеге – "Ильяс Омаров" есімі, жаңа көшеге – "Зейнеп Қойшыбаева" есімі, жаңа көшеге – "Шара Жиенқұлова" есімі, жаңа көшеге – "Мұхамеджан Тынышбаев" есімі, жаңа көшеге – "Сырым Датұлы" есімі, жаңа көшеге – "Ғазиза Жұбанова" есімі, жаңа көшеге – "Жұмабек Тәшенов" есімі, жаңа көшеге – "Жаяу Мұса" есімі, жаңа көшеге – "Томирис" есімі, жаңа көшеге – "Жақып Ақбаев" есімі, жаңа көшеге – "Әлімхан Ермеков" есімі, жаңа көшеге – "Телжан Шонанұлы" есімі, жаңа көшеге – "Сұлтанбек Қожанұлы" есімі, жаңа көшеге – "Бикен Римова" есімі, жаңа көшеге – "Сұраншы батыр" есімі, жаңа көшеге – "Хақназархан" есімі, жаңа көшеге – "Әсет Найманбаев" есімі, жаңа көшеге – "Мұрат Мөңкеұлы" есімі, жаңа көшеге – "Әлмерек абыз" есімі, жаңа көшеге – "Ағынтай батыр" есімі, жаңа көшеге – "Әбіш Кекілбайұлы" есімі, жаңа көшеге – "Қасым Қайсенов" есімі, жаңа көшеге – "Үкілі Ыбырай" есімі, жаңа көшеге – "Әбу Сарсенбаев" есімі, жаңа көшеге – "Дәулеткерей" есімі, жаңа көшеге – "Дулат Бабатайұлы" есімі, жаңа көшеге – "Исатай батыр" есімі, жаңа көшеге – "Мөңке би" есімі, жаңа көшеге – "Жошы хан" есімі, жаңа көшеге – "Баян батыр" есімі.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Нұра ауылдық округінің Өстемір ауылындағы жаңа көшелерге келесі атаулар берілсін және идеиялогиялық тұрғыдан ескірген көшелер атаулары өзгертілсін: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көшеге – "Амангелді Иманов" есімі, жаңа көшеге – "Әлкей Марғұлан" есімі, жаңа көшеге – "Роза Бағланова" есімі, жаңа көшеге – "Сағадат Нұрмағамбетов" есімі, жаңа көшеге – "Барлыбек Сырттанұлы" есімі, жаңа көшеге – "Бақытжан Қаратаев" есімі, жаңа көшеге – "Мұрын жырау" есімі, жаңа көшеге – "Бақтыбай ақын" есімі, "Школьная" көшесіне – "Қайрат Рысқұлбеков" есімі, "Комарова" көшесіне – "Шерхан Мұртаза" есімі, "Ленин" көшесіне – "Рақымжан Қошқарбаев" есімі, "Комсомольская" көшесіне – "Кейкі батыр" есімі, "Мира" көшесіне – "Бейбітшілік" есімі, "Набережная" көшесіне – "Майлықожа ақын" есімі.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Нұра ауылдық округінің Қаратоған ауылындағы жаңа көшелерге келесі атаулар берілсін және идеиялогиялық тұрғыдан ескірген көшелер атаулары өзгертілсін: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көшеге – "Байкен Әшімов" есімі, "Набережная" көшесіне – "Төле би" есімі, "Школьная" көшесіне – "Жалаңтөс батыр" есімі, "Центральная" көшесіне – "Байзақ батыр" есімі.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Нұра ауылдық округі әкімі аппаратының бас маманы М.Тыныштықбаеваға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Күнгей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