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84e" w14:textId="e420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2023 жылғы 4 қазандағы № 10-44 шешімі. Алматы облысы Әділет департаментінде 2023 жылғы 9 қазанда № 6037-05 болып тіркелді. Күші жойылды - Алматы облысы Талғар аудандық мәслихатының 2025 жылғы 13 наурыздағы № 38-143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13.03.2025 </w:t>
      </w:r>
      <w:r>
        <w:rPr>
          <w:rFonts w:ascii="Times New Roman"/>
          <w:b w:val="false"/>
          <w:i w:val="false"/>
          <w:color w:val="ff0000"/>
          <w:sz w:val="28"/>
        </w:rPr>
        <w:t>№ 38-143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Талғар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Талғар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Талғар ауданы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2023 жылғы "4" қазандағы № 10-44 шешіміне 1 қосымша</w:t>
            </w:r>
          </w:p>
        </w:tc>
      </w:tr>
    </w:tbl>
    <w:bookmarkStart w:name="z15" w:id="5"/>
    <w:p>
      <w:pPr>
        <w:spacing w:after="0"/>
        <w:ind w:left="0"/>
        <w:jc w:val="left"/>
      </w:pPr>
      <w:r>
        <w:rPr>
          <w:rFonts w:ascii="Times New Roman"/>
          <w:b/>
          <w:i w:val="false"/>
          <w:color w:val="000000"/>
        </w:rPr>
        <w:t xml:space="preserve"> Талғар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Талғар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Алматы облысы Талғар аудандық мәслихатының 25.06.2024 </w:t>
      </w:r>
      <w:r>
        <w:rPr>
          <w:rFonts w:ascii="Times New Roman"/>
          <w:b w:val="false"/>
          <w:i w:val="false"/>
          <w:color w:val="000000"/>
          <w:sz w:val="28"/>
        </w:rPr>
        <w:t>№ 26-98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0"/>
    <w:bookmarkStart w:name="z32" w:id="2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1"/>
    <w:bookmarkStart w:name="z33" w:id="22"/>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2"/>
    <w:bookmarkStart w:name="z34"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5" w:id="24"/>
    <w:p>
      <w:pPr>
        <w:spacing w:after="0"/>
        <w:ind w:left="0"/>
        <w:jc w:val="both"/>
      </w:pPr>
      <w:r>
        <w:rPr>
          <w:rFonts w:ascii="Times New Roman"/>
          <w:b w:val="false"/>
          <w:i w:val="false"/>
          <w:color w:val="000000"/>
          <w:sz w:val="28"/>
        </w:rPr>
        <w:t>
      7.Мереке күндер мен атаулы күндерге әлеуметтік көмек бір рет ақшалай төлем түрінде келесі санаттағы азаматтарға көрсетіледі:</w:t>
      </w:r>
    </w:p>
    <w:bookmarkEnd w:id="24"/>
    <w:bookmarkStart w:name="z36" w:id="25"/>
    <w:p>
      <w:pPr>
        <w:spacing w:after="0"/>
        <w:ind w:left="0"/>
        <w:jc w:val="both"/>
      </w:pPr>
      <w:r>
        <w:rPr>
          <w:rFonts w:ascii="Times New Roman"/>
          <w:b w:val="false"/>
          <w:i w:val="false"/>
          <w:color w:val="000000"/>
          <w:sz w:val="28"/>
        </w:rPr>
        <w:t>
      1) 9 мамыр – Жеңіс Күні:</w:t>
      </w:r>
    </w:p>
    <w:bookmarkEnd w:id="25"/>
    <w:bookmarkStart w:name="z14" w:id="2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26"/>
    <w:bookmarkStart w:name="z38" w:id="2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27"/>
    <w:bookmarkStart w:name="z39"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28"/>
    <w:bookmarkStart w:name="z40"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29"/>
    <w:bookmarkStart w:name="z41"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0"/>
    <w:bookmarkStart w:name="z42" w:id="3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1"/>
    <w:bookmarkStart w:name="z43" w:id="32"/>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2"/>
    <w:bookmarkStart w:name="z44" w:id="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3"/>
    <w:bookmarkStart w:name="z45"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4"/>
    <w:bookmarkStart w:name="z46"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5"/>
    <w:bookmarkStart w:name="z47" w:id="36"/>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26 сәуір және де Семей ядролық сынақ полигонының жабылу күні – 29 тамыз:</w:t>
      </w:r>
    </w:p>
    <w:bookmarkEnd w:id="36"/>
    <w:bookmarkStart w:name="z48"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7"/>
    <w:bookmarkStart w:name="z49"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38"/>
    <w:bookmarkStart w:name="z50" w:id="39"/>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39"/>
    <w:bookmarkStart w:name="z51" w:id="40"/>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Талғар аудандық мәслихатының 25.06.2024 </w:t>
      </w:r>
      <w:r>
        <w:rPr>
          <w:rFonts w:ascii="Times New Roman"/>
          <w:b w:val="false"/>
          <w:i w:val="false"/>
          <w:color w:val="000000"/>
          <w:sz w:val="28"/>
        </w:rPr>
        <w:t>№ 26-98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1"/>
    <w:bookmarkStart w:name="z55" w:id="42"/>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2"/>
    <w:bookmarkStart w:name="z56" w:id="43"/>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w:t>
      </w:r>
    </w:p>
    <w:bookmarkEnd w:id="43"/>
    <w:bookmarkStart w:name="z57" w:id="44"/>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4"/>
    <w:bookmarkStart w:name="z58" w:id="45"/>
    <w:p>
      <w:pPr>
        <w:spacing w:after="0"/>
        <w:ind w:left="0"/>
        <w:jc w:val="both"/>
      </w:pPr>
      <w:r>
        <w:rPr>
          <w:rFonts w:ascii="Times New Roman"/>
          <w:b w:val="false"/>
          <w:i w:val="false"/>
          <w:color w:val="000000"/>
          <w:sz w:val="28"/>
        </w:rPr>
        <w:t>
      9. Әлеуметтік көмек мұқтаж азаматтардың жекелеген санаттарына уақтылы және (немесе) кезеңді (ай сайын) көрсетіледі, атап айтқанда.</w:t>
      </w:r>
    </w:p>
    <w:bookmarkEnd w:id="45"/>
    <w:bookmarkStart w:name="z59" w:id="46"/>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екі еселік мөлшерінен аспайтын жан басына шаққандағы орташа табысы есепке алынып:</w:t>
      </w:r>
    </w:p>
    <w:bookmarkEnd w:id="46"/>
    <w:bookmarkStart w:name="z18" w:id="4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400 (төрт жүз) айлық есептік көрсеткіш;</w:t>
      </w:r>
    </w:p>
    <w:bookmarkEnd w:id="47"/>
    <w:bookmarkStart w:name="z19" w:id="48"/>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48"/>
    <w:bookmarkStart w:name="z61" w:id="49"/>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49"/>
    <w:bookmarkStart w:name="z22" w:id="50"/>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50"/>
    <w:bookmarkStart w:name="z63" w:id="51"/>
    <w:p>
      <w:pPr>
        <w:spacing w:after="0"/>
        <w:ind w:left="0"/>
        <w:jc w:val="both"/>
      </w:pPr>
      <w:r>
        <w:rPr>
          <w:rFonts w:ascii="Times New Roman"/>
          <w:b w:val="false"/>
          <w:i w:val="false"/>
          <w:color w:val="000000"/>
          <w:sz w:val="28"/>
        </w:rPr>
        <w:t>
      3)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1"/>
    <w:bookmarkStart w:name="z64" w:id="52"/>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52"/>
    <w:bookmarkStart w:name="z65" w:id="5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3"/>
    <w:bookmarkStart w:name="z66" w:id="54"/>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Алматы облысы Талғар аудандық мәслихатының 25.06.2024 </w:t>
      </w:r>
      <w:r>
        <w:rPr>
          <w:rFonts w:ascii="Times New Roman"/>
          <w:b w:val="false"/>
          <w:i w:val="false"/>
          <w:color w:val="000000"/>
          <w:sz w:val="28"/>
        </w:rPr>
        <w:t>№ 26-98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55"/>
    <w:p>
      <w:pPr>
        <w:spacing w:after="0"/>
        <w:ind w:left="0"/>
        <w:jc w:val="both"/>
      </w:pPr>
      <w:r>
        <w:rPr>
          <w:rFonts w:ascii="Times New Roman"/>
          <w:b w:val="false"/>
          <w:i w:val="false"/>
          <w:color w:val="000000"/>
          <w:sz w:val="28"/>
        </w:rPr>
        <w:t>
      11. Мереке күндер мен атаулы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9" w:id="56"/>
    <w:p>
      <w:pPr>
        <w:spacing w:after="0"/>
        <w:ind w:left="0"/>
        <w:jc w:val="both"/>
      </w:pPr>
      <w:r>
        <w:rPr>
          <w:rFonts w:ascii="Times New Roman"/>
          <w:b w:val="false"/>
          <w:i w:val="false"/>
          <w:color w:val="000000"/>
          <w:sz w:val="28"/>
        </w:rPr>
        <w:t>
      12. Әлеуметтік көмек ұсынуға шығыстарды қаржыландыру Талғар ауданның бюджетінде көзделген ағымдағы қаржы жылына арналған қаражат шегінде жүргізіледі.</w:t>
      </w:r>
    </w:p>
    <w:bookmarkEnd w:id="56"/>
    <w:bookmarkStart w:name="z70" w:id="57"/>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7"/>
    <w:bookmarkStart w:name="z71" w:id="58"/>
    <w:p>
      <w:pPr>
        <w:spacing w:after="0"/>
        <w:ind w:left="0"/>
        <w:jc w:val="both"/>
      </w:pPr>
      <w:r>
        <w:rPr>
          <w:rFonts w:ascii="Times New Roman"/>
          <w:b w:val="false"/>
          <w:i w:val="false"/>
          <w:color w:val="000000"/>
          <w:sz w:val="28"/>
        </w:rPr>
        <w:t>
      14. Әлеуметтiк көмек:</w:t>
      </w:r>
    </w:p>
    <w:bookmarkEnd w:id="58"/>
    <w:bookmarkStart w:name="z72" w:id="59"/>
    <w:p>
      <w:pPr>
        <w:spacing w:after="0"/>
        <w:ind w:left="0"/>
        <w:jc w:val="both"/>
      </w:pPr>
      <w:r>
        <w:rPr>
          <w:rFonts w:ascii="Times New Roman"/>
          <w:b w:val="false"/>
          <w:i w:val="false"/>
          <w:color w:val="000000"/>
          <w:sz w:val="28"/>
        </w:rPr>
        <w:t>
      1) алушы қайтыс болған;</w:t>
      </w:r>
    </w:p>
    <w:bookmarkEnd w:id="59"/>
    <w:bookmarkStart w:name="z73" w:id="60"/>
    <w:p>
      <w:pPr>
        <w:spacing w:after="0"/>
        <w:ind w:left="0"/>
        <w:jc w:val="both"/>
      </w:pPr>
      <w:r>
        <w:rPr>
          <w:rFonts w:ascii="Times New Roman"/>
          <w:b w:val="false"/>
          <w:i w:val="false"/>
          <w:color w:val="000000"/>
          <w:sz w:val="28"/>
        </w:rPr>
        <w:t>
      2) алушы ауданның шегiнен тыс тұрақты тұруға кеткен;</w:t>
      </w:r>
    </w:p>
    <w:bookmarkEnd w:id="60"/>
    <w:bookmarkStart w:name="z74" w:id="6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1"/>
    <w:bookmarkStart w:name="z75" w:id="6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2"/>
    <w:bookmarkStart w:name="z76" w:id="6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3"/>
    <w:bookmarkStart w:name="z77" w:id="64"/>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End w:id="64"/>
    <w:bookmarkStart w:name="z78" w:id="6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2023 жылғы "4" қазандағы № 10-44 шешіміне 2 қосымша</w:t>
            </w:r>
          </w:p>
        </w:tc>
      </w:tr>
    </w:tbl>
    <w:bookmarkStart w:name="z80" w:id="66"/>
    <w:p>
      <w:pPr>
        <w:spacing w:after="0"/>
        <w:ind w:left="0"/>
        <w:jc w:val="left"/>
      </w:pPr>
      <w:r>
        <w:rPr>
          <w:rFonts w:ascii="Times New Roman"/>
          <w:b/>
          <w:i w:val="false"/>
          <w:color w:val="000000"/>
        </w:rPr>
        <w:t xml:space="preserve"> Талғар аудандық мәслихатының күші жойылды деп танылған кейбір шешімдерінің тізбесі</w:t>
      </w:r>
    </w:p>
    <w:bookmarkEnd w:id="66"/>
    <w:bookmarkStart w:name="z81" w:id="67"/>
    <w:p>
      <w:pPr>
        <w:spacing w:after="0"/>
        <w:ind w:left="0"/>
        <w:jc w:val="both"/>
      </w:pPr>
      <w:r>
        <w:rPr>
          <w:rFonts w:ascii="Times New Roman"/>
          <w:b w:val="false"/>
          <w:i w:val="false"/>
          <w:color w:val="000000"/>
          <w:sz w:val="28"/>
        </w:rPr>
        <w:t xml:space="preserve">
      1. 2018 жылғы 26 сәуірдегі № 29-143 "Талғар ауданының аз қамтылған азаматтарының жекелеген санаттарының тізбесін айқындау және әлеуметтік көмек көрсетудің мөлшерлерін белгілеудің және тізбесін айқындаудың қағидаларын бекіту туралы" шешімі Қазақстан Республикасы Нормативтік құқықтық кесімдерді мемлекеттік тіркеудің тізілімінде </w:t>
      </w:r>
      <w:r>
        <w:rPr>
          <w:rFonts w:ascii="Times New Roman"/>
          <w:b w:val="false"/>
          <w:i w:val="false"/>
          <w:color w:val="000000"/>
          <w:sz w:val="28"/>
        </w:rPr>
        <w:t>№4702</w:t>
      </w:r>
      <w:r>
        <w:rPr>
          <w:rFonts w:ascii="Times New Roman"/>
          <w:b w:val="false"/>
          <w:i w:val="false"/>
          <w:color w:val="000000"/>
          <w:sz w:val="28"/>
        </w:rPr>
        <w:t xml:space="preserve"> болып тіркелген, 2018 жылғы 15 мамырда Қазақстан Республикасы нормативтік құқықтық актілерінің эталондық бақылау банкінде жарияланған.</w:t>
      </w:r>
    </w:p>
    <w:bookmarkEnd w:id="67"/>
    <w:bookmarkStart w:name="z82" w:id="68"/>
    <w:p>
      <w:pPr>
        <w:spacing w:after="0"/>
        <w:ind w:left="0"/>
        <w:jc w:val="both"/>
      </w:pPr>
      <w:r>
        <w:rPr>
          <w:rFonts w:ascii="Times New Roman"/>
          <w:b w:val="false"/>
          <w:i w:val="false"/>
          <w:color w:val="000000"/>
          <w:sz w:val="28"/>
        </w:rPr>
        <w:t xml:space="preserve">
      2. "Талғар аудандық мәслихатының 2018 жылғы 26 сәуірдегі "Мұқтаж азаматтардың жекелеген санаттарыәлеуметтік көмек көрсетудің, мөлшерін белгілеудің және тізбесін айқындаудың қағидаларын бекіту туралы" шешіміне өзгерістер мен толықтырулар енгізу туралы" 2020 жылғы 23 сәуірдегі № 58-249 шешімі (Қазақстан Республикасы Нормативтік құқықтық кесімдердің эталондық бақылау банкінде 2020 жылғы 29 сәуірде жарияланған Нормативтік құқықтық кесімдерді мемлекеттік тіркеудің тізілімінде </w:t>
      </w:r>
      <w:r>
        <w:rPr>
          <w:rFonts w:ascii="Times New Roman"/>
          <w:b w:val="false"/>
          <w:i w:val="false"/>
          <w:color w:val="000000"/>
          <w:sz w:val="28"/>
        </w:rPr>
        <w:t>№5514</w:t>
      </w:r>
      <w:r>
        <w:rPr>
          <w:rFonts w:ascii="Times New Roman"/>
          <w:b w:val="false"/>
          <w:i w:val="false"/>
          <w:color w:val="000000"/>
          <w:sz w:val="28"/>
        </w:rPr>
        <w:t xml:space="preserve"> болып тіркелген).</w:t>
      </w:r>
    </w:p>
    <w:bookmarkEnd w:id="68"/>
    <w:bookmarkStart w:name="z83" w:id="69"/>
    <w:p>
      <w:pPr>
        <w:spacing w:after="0"/>
        <w:ind w:left="0"/>
        <w:jc w:val="both"/>
      </w:pPr>
      <w:r>
        <w:rPr>
          <w:rFonts w:ascii="Times New Roman"/>
          <w:b w:val="false"/>
          <w:i w:val="false"/>
          <w:color w:val="000000"/>
          <w:sz w:val="28"/>
        </w:rPr>
        <w:t xml:space="preserve">
      3. 2019 жылғы 26 маусымдағы № 47-215 "Талғар аудандық Кеңесінің 2018 жылғы 26 сәуірдегі № 29-143 "Әлеуметтік көмек көрсетудің, мөлшерлерін белгілеудің және белгілеудің қағидаларын бекіту туралы" қаулысына өзгерістер енгізу туралы" шешімі. Талғар ауданының мұқтаж азаматтарының жекелеген санаттары тізбесінің мөлшері туралы" (Алматы облысының Әділет департаментінде 2019 жылғы 4 шілдеде </w:t>
      </w:r>
      <w:r>
        <w:rPr>
          <w:rFonts w:ascii="Times New Roman"/>
          <w:b w:val="false"/>
          <w:i w:val="false"/>
          <w:color w:val="000000"/>
          <w:sz w:val="28"/>
        </w:rPr>
        <w:t>№ 5200</w:t>
      </w:r>
      <w:r>
        <w:rPr>
          <w:rFonts w:ascii="Times New Roman"/>
          <w:b w:val="false"/>
          <w:i w:val="false"/>
          <w:color w:val="000000"/>
          <w:sz w:val="28"/>
        </w:rPr>
        <w:t xml:space="preserve"> болып тіркелді).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