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8ac53" w14:textId="788ac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Райымбек ауданында стационарлық емес сауда объектілерін орналастыру орындарын айқындау және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Райымбек ауданы әкімдігінің 2023 жылғы 11 сәуірдегі № 63 қаулысы. Алматы облысы Әділет департаментінде 2023 жылғы 12 сәуірде № 5976-05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31-бабының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4-2) тармақшасына,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Ұлттық экономика министрі міндетін атқарушының 2015 жылғы 27 наурыздағы </w:t>
      </w:r>
      <w:r>
        <w:rPr>
          <w:rFonts w:ascii="Times New Roman"/>
          <w:b w:val="false"/>
          <w:i w:val="false"/>
          <w:color w:val="000000"/>
          <w:sz w:val="28"/>
        </w:rPr>
        <w:t>№ 264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бекітілген Ішкі сауда қағидаларының 50-1-тармағына (Нормативтік құқықтық актілерді мемлекеттік тіркеу тізілімінде № 11148 тіркелген) сәйкес, Райымбек ауданының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Райымбек ауданында стационарлық емес сауда объектілерін орналастыру орындары айқындалсын және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Алматы облысы Райымбек ауданы әкімінің жетекшілік ететін орынбасарына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Райымбек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Дуйсенбаев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ауданының әкімдігінің 2023 жылғы "_____"___________ № қаулысына қосымша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Райымбек ауданында стационарлық емес сауда объектілерін орналастыру орындары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емес сауда объектілерін орналастыру 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алаңы (шаршы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қызметін, жүзеге асыру кезеңі (жыл)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саласы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орналасқан инфрақұрылым (ұқсас тауарлар ассортименті сатылатын сауда объектілері cондай-ақ қоғамдық тамақтандыру обьектілері)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Нарынқол ауылы, Райымбек көшесі, № 62 үйге қарама-қарсы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азық-түлік және азық-түлік емес тауарлар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Нарынқол ауылы, Райымбек көшесі, № 72/5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азық-түлік және азық-түлік емес тауарлар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Нарынқол ауылы, Райымбек көшесі № 62/1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азық-түлік және азық-түлік емес тауарлар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Қостөбе ауылы, Бердібек Соқпақбаев көшесі № 2 оң жақ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азық-түлік және азық-түлік емес тауарлар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