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1161" w14:textId="5cf1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тұрғын үй көмегiн көрсету мөлшері мен тәртібін айқындау туралы" Қарасай аудандық мәслихатының 2022 жылғы 7 маусымдағы № 21-4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2023 жылғы 29 желтоқсандағы № 14-5 шешімі. Алматы облысы Әділет департаментінде 2023 жылғы 3 қаңтарда № 6067-05 болып тіркелді. Күші жойылды - Алматы облысы Қарасай аудандық мәслихатының 2024 жылғы 8 сәуірдегі № 18-7 шешімімен</w:t>
      </w:r>
    </w:p>
    <w:p>
      <w:pPr>
        <w:spacing w:after="0"/>
        <w:ind w:left="0"/>
        <w:jc w:val="both"/>
      </w:pPr>
      <w:r>
        <w:rPr>
          <w:rFonts w:ascii="Times New Roman"/>
          <w:b w:val="false"/>
          <w:i w:val="false"/>
          <w:color w:val="ff0000"/>
          <w:sz w:val="28"/>
        </w:rPr>
        <w:t xml:space="preserve">
      Ескерту. Күші жойылды - Алматы облысы Қарасай аудандық мәслихатының 08.04.2024 </w:t>
      </w:r>
      <w:r>
        <w:rPr>
          <w:rFonts w:ascii="Times New Roman"/>
          <w:b w:val="false"/>
          <w:i w:val="false"/>
          <w:color w:val="ff0000"/>
          <w:sz w:val="28"/>
        </w:rPr>
        <w:t>№ 18-7</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ауданында тұрғын үй көмегiн көрсету мөлшері мен тәртібін айқындау туралы" Қарасай аудандық мәслихатының 2022 жылғы 7 маусымдағы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 28443 болып тіркелген) келесідей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2023 жылғы 29 желтоқсандағы № 14-5 шешіміне қосымша</w:t>
            </w:r>
          </w:p>
        </w:tc>
      </w:tr>
    </w:tbl>
    <w:p>
      <w:pPr>
        <w:spacing w:after="0"/>
        <w:ind w:left="0"/>
        <w:jc w:val="left"/>
      </w:pP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 – Тәртіп) "Тұрғын үй қатынастары туралы" Қазақстан Республикасының Заңына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6" w:id="6"/>
    <w:p>
      <w:pPr>
        <w:spacing w:after="0"/>
        <w:ind w:left="0"/>
        <w:jc w:val="left"/>
      </w:pPr>
      <w:r>
        <w:rPr>
          <w:rFonts w:ascii="Times New Roman"/>
          <w:b/>
          <w:i w:val="false"/>
          <w:color w:val="000000"/>
        </w:rPr>
        <w:t xml:space="preserve"> 1-тарау. Тұрғын үй көмегін көрсету тәртібі</w:t>
      </w:r>
    </w:p>
    <w:bookmarkEnd w:id="6"/>
    <w:bookmarkStart w:name="z17" w:id="7"/>
    <w:p>
      <w:pPr>
        <w:spacing w:after="0"/>
        <w:ind w:left="0"/>
        <w:jc w:val="both"/>
      </w:pPr>
      <w:r>
        <w:rPr>
          <w:rFonts w:ascii="Times New Roman"/>
          <w:b w:val="false"/>
          <w:i w:val="false"/>
          <w:color w:val="000000"/>
          <w:sz w:val="28"/>
        </w:rPr>
        <w:t xml:space="preserve">
      1.Тұрғын үй көмегі жергілікті бюджет қаражаты есебінен Қарасай ауданында орналасқан тұрғын үйде тұрақты тіркелген және нақты тұратын аз қамтылған отбасыларға (азаматтарға), сондай-ақ мемлекеттік тұрғын үй қорынан тұрғын үйді жалдаушыларға (қосымша жалдаушыларға) жергілікті бюджет қаражаты есебінен көрсетіледі: </w:t>
      </w:r>
    </w:p>
    <w:bookmarkEnd w:id="7"/>
    <w:bookmarkStart w:name="z18"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9"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20"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21"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2" w:id="1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2"/>
    <w:bookmarkStart w:name="z23" w:id="13"/>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4" w:id="14"/>
    <w:p>
      <w:pPr>
        <w:spacing w:after="0"/>
        <w:ind w:left="0"/>
        <w:jc w:val="both"/>
      </w:pPr>
      <w:r>
        <w:rPr>
          <w:rFonts w:ascii="Times New Roman"/>
          <w:b w:val="false"/>
          <w:i w:val="false"/>
          <w:color w:val="000000"/>
          <w:sz w:val="28"/>
        </w:rPr>
        <w:t>
      3. Тұрғын үй көмегі "Қарасай аудандық жұмыспен қамту және әлеуметтік бағдарламалар бөлімі"мемлекеттік мекемесімен (бұдан әрі – уәкілетті орган) тағайындалады.</w:t>
      </w:r>
    </w:p>
    <w:bookmarkEnd w:id="14"/>
    <w:bookmarkStart w:name="z25" w:id="15"/>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Алматы облысы бойынша филиалы Қарасай аудандық бөлімі (бұдан әрі – Мемлекеттік корпорация) және "электронды үкіметтің" www.egov.kz веб-порталы (бұдан әрі – портал) арқылы жүзеге асырылады.</w:t>
      </w:r>
    </w:p>
    <w:bookmarkEnd w:id="15"/>
    <w:bookmarkStart w:name="z26" w:id="16"/>
    <w:p>
      <w:pPr>
        <w:spacing w:after="0"/>
        <w:ind w:left="0"/>
        <w:jc w:val="both"/>
      </w:pPr>
      <w:r>
        <w:rPr>
          <w:rFonts w:ascii="Times New Roman"/>
          <w:b w:val="false"/>
          <w:i w:val="false"/>
          <w:color w:val="000000"/>
          <w:sz w:val="28"/>
        </w:rPr>
        <w:t>
      4-1. Аз қамтылған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6"/>
    <w:bookmarkStart w:name="z27" w:id="17"/>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7"/>
    <w:bookmarkStart w:name="z28" w:id="18"/>
    <w:p>
      <w:pPr>
        <w:spacing w:after="0"/>
        <w:ind w:left="0"/>
        <w:jc w:val="both"/>
      </w:pPr>
      <w:r>
        <w:rPr>
          <w:rFonts w:ascii="Times New Roman"/>
          <w:b w:val="false"/>
          <w:i w:val="false"/>
          <w:color w:val="000000"/>
          <w:sz w:val="28"/>
        </w:rPr>
        <w:t>
      5. Аз қамтылған отбасы (азамат) немесе оның өкілі нотариалды куәландырылған сенімхат бойынша Мемлекеттік корпорацияға жүгінуге құқылы немесе тұрғын үй көмегін тағайындау үшін "Электрондық үкіметтің" веб-порталы арқылы өтініш береді және мынадай құжаттарды қоса береді:</w:t>
      </w:r>
    </w:p>
    <w:bookmarkEnd w:id="18"/>
    <w:bookmarkStart w:name="z29" w:id="1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9"/>
    <w:bookmarkStart w:name="z30" w:id="20"/>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0"/>
    <w:bookmarkStart w:name="z31" w:id="21"/>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1"/>
    <w:bookmarkStart w:name="z32" w:id="22"/>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2"/>
    <w:bookmarkStart w:name="z33" w:id="23"/>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3"/>
    <w:bookmarkStart w:name="z34" w:id="24"/>
    <w:p>
      <w:pPr>
        <w:spacing w:after="0"/>
        <w:ind w:left="0"/>
        <w:jc w:val="both"/>
      </w:pPr>
      <w:r>
        <w:rPr>
          <w:rFonts w:ascii="Times New Roman"/>
          <w:b w:val="false"/>
          <w:i w:val="false"/>
          <w:color w:val="000000"/>
          <w:sz w:val="28"/>
        </w:rPr>
        <w:t>
      6) банктік шоты;</w:t>
      </w:r>
    </w:p>
    <w:bookmarkEnd w:id="24"/>
    <w:bookmarkStart w:name="z35" w:id="25"/>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5"/>
    <w:bookmarkStart w:name="z36" w:id="26"/>
    <w:p>
      <w:pPr>
        <w:spacing w:after="0"/>
        <w:ind w:left="0"/>
        <w:jc w:val="both"/>
      </w:pPr>
      <w:r>
        <w:rPr>
          <w:rFonts w:ascii="Times New Roman"/>
          <w:b w:val="false"/>
          <w:i w:val="false"/>
          <w:color w:val="000000"/>
          <w:sz w:val="28"/>
        </w:rPr>
        <w:t>
      8) коммуналдық қызметтерді тұтынуға арналған шоттар;</w:t>
      </w:r>
    </w:p>
    <w:bookmarkEnd w:id="26"/>
    <w:bookmarkStart w:name="z37" w:id="27"/>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7"/>
    <w:bookmarkStart w:name="z38" w:id="28"/>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8"/>
    <w:bookmarkStart w:name="z39" w:id="2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Меншiгiндегi тұрғын үйдiң (Қазақстан Республикасында) болуы немесе болмауы туралы мәлiметтердi көрсетiлетiн қызметтi берушi ақпараттық жүйелер арқылы алады.</w:t>
      </w:r>
    </w:p>
    <w:bookmarkEnd w:id="29"/>
    <w:bookmarkStart w:name="z40" w:id="30"/>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0"/>
    <w:bookmarkStart w:name="z41" w:id="31"/>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1"/>
    <w:bookmarkStart w:name="z42" w:id="32"/>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3" w:id="33"/>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4" w:id="34"/>
    <w:p>
      <w:pPr>
        <w:spacing w:after="0"/>
        <w:ind w:left="0"/>
        <w:jc w:val="both"/>
      </w:pPr>
      <w:r>
        <w:rPr>
          <w:rFonts w:ascii="Times New Roman"/>
          <w:b w:val="false"/>
          <w:i w:val="false"/>
          <w:color w:val="000000"/>
          <w:sz w:val="28"/>
        </w:rPr>
        <w:t>
      5-5.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4"/>
    <w:bookmarkStart w:name="z45" w:id="35"/>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5"/>
    <w:bookmarkStart w:name="z46" w:id="36"/>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47" w:id="37"/>
    <w:p>
      <w:pPr>
        <w:spacing w:after="0"/>
        <w:ind w:left="0"/>
        <w:jc w:val="left"/>
      </w:pPr>
      <w:r>
        <w:rPr>
          <w:rFonts w:ascii="Times New Roman"/>
          <w:b/>
          <w:i w:val="false"/>
          <w:color w:val="000000"/>
        </w:rPr>
        <w:t xml:space="preserve"> 2-тарау. Тұрғын үй көмегін көрсету мөлшері</w:t>
      </w:r>
    </w:p>
    <w:bookmarkEnd w:id="37"/>
    <w:bookmarkStart w:name="z48" w:id="38"/>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10 (он) пайыз мөлшерінде белгіленеді.</w:t>
      </w:r>
    </w:p>
    <w:bookmarkEnd w:id="38"/>
    <w:bookmarkStart w:name="z49" w:id="39"/>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9"/>
    <w:bookmarkStart w:name="z50" w:id="40"/>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0"/>
    <w:bookmarkStart w:name="z51" w:id="41"/>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41"/>
    <w:bookmarkStart w:name="z52" w:id="42"/>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42"/>
    <w:bookmarkStart w:name="z53" w:id="43"/>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180 киловатт, 4 және одан көп адамға – 210 киловатт;</w:t>
      </w:r>
    </w:p>
    <w:bookmarkEnd w:id="43"/>
    <w:bookmarkStart w:name="z54" w:id="44"/>
    <w:p>
      <w:pPr>
        <w:spacing w:after="0"/>
        <w:ind w:left="0"/>
        <w:jc w:val="both"/>
      </w:pPr>
      <w:r>
        <w:rPr>
          <w:rFonts w:ascii="Times New Roman"/>
          <w:b w:val="false"/>
          <w:i w:val="false"/>
          <w:color w:val="000000"/>
          <w:sz w:val="28"/>
        </w:rPr>
        <w:t>
      3)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44"/>
    <w:bookmarkStart w:name="z55" w:id="45"/>
    <w:p>
      <w:pPr>
        <w:spacing w:after="0"/>
        <w:ind w:left="0"/>
        <w:jc w:val="both"/>
      </w:pPr>
      <w:r>
        <w:rPr>
          <w:rFonts w:ascii="Times New Roman"/>
          <w:b w:val="false"/>
          <w:i w:val="false"/>
          <w:color w:val="000000"/>
          <w:sz w:val="28"/>
        </w:rPr>
        <w:t>
      4)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5"/>
    <w:bookmarkStart w:name="z56" w:id="46"/>
    <w:p>
      <w:pPr>
        <w:spacing w:after="0"/>
        <w:ind w:left="0"/>
        <w:jc w:val="both"/>
      </w:pPr>
      <w:r>
        <w:rPr>
          <w:rFonts w:ascii="Times New Roman"/>
          <w:b w:val="false"/>
          <w:i w:val="false"/>
          <w:color w:val="000000"/>
          <w:sz w:val="28"/>
        </w:rPr>
        <w:t>
      5) қатты тұрмыстық қалдықтарды шығару нормасы: жеткізушілер ұсынған ай сайынғы жарналар туралы шоттары бойынша.</w:t>
      </w:r>
    </w:p>
    <w:bookmarkEnd w:id="46"/>
    <w:bookmarkStart w:name="z57" w:id="47"/>
    <w:p>
      <w:pPr>
        <w:spacing w:after="0"/>
        <w:ind w:left="0"/>
        <w:jc w:val="both"/>
      </w:pPr>
      <w:r>
        <w:rPr>
          <w:rFonts w:ascii="Times New Roman"/>
          <w:b w:val="false"/>
          <w:i w:val="false"/>
          <w:color w:val="000000"/>
          <w:sz w:val="28"/>
        </w:rPr>
        <w:t>
      6) қатты отынды тұтынушылар үшін:пешпен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w:t>
      </w:r>
    </w:p>
    <w:bookmarkEnd w:id="47"/>
    <w:bookmarkStart w:name="z58" w:id="48"/>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48"/>
    <w:bookmarkStart w:name="z59" w:id="49"/>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49"/>
    <w:bookmarkStart w:name="z60" w:id="50"/>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0"/>
    <w:bookmarkStart w:name="z61" w:id="51"/>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кейін төленеді.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