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9e75" w14:textId="4d99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2023 жылғы 26 қаңтардағы № 40 қаулысы. Алматы облысы Әділет департаментінде 2023 жылы 27 қаңтарда № 5968-05 болып тіркелді. Күші жойылды - Алматы облысы Қарасай ауданы әкімдігінің 2025 жылғы 30 мамырдағы № 249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әкімдігінің 30.05.2025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ауданының аумағында жолаушыларды әлеуметтік мәні бар тұрақты тасымалдау тарифі 1 шақырымға 6 (алты)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Қарасай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 Қарасай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