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ed7f" w14:textId="63ce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Междуреченск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Междуреченск ауылдық округі әкімінің 2023 жылғы 13 сәуірдегі № 01-38/118 шешімі. Алматы облысы Әділет департаментінде 2023 жылы 14 сәуірде № 5979-05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Междуреченск ауылдық округі халқының пікірін ескере отырып және 2022 жылы 24 қарашадағы Алматы облысының ономастикалық комиссиясының қорытындысы негізінде, Междуреченск ауылдық округі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Междуреченск ауылдық округінің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Междуреченск ауылындағы "Новая" көшесін "Арай" көшесіне, "Молодежная" көшесін "Береке"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Екпінді ауылындағы "Комсомольская" көшесін "Сарыарқа" көшесіне, "Ленин" көшесін "Нұрлы жол" көшесіне, "Калинин" көшесін "Жетісу" көшесіне, "Новая" көшесін "Медеу"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Жауғашты ауылындағы "Тенистая" көшесін "Төле би" көшесіне.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Междуреченск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