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642e" w14:textId="80f6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Іле аудандық мәслихатының 2023 жылғы 4 қазандағы № 11-38 шешімі. Алматы облысы Әділет департаментінде 2023 жылғы 10 қазанда № 6038-05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Іле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2023 жылғы 4 қазандағы № 11-38 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Іле аудандық мәслихатының 18.06.2024 </w:t>
      </w:r>
      <w:r>
        <w:rPr>
          <w:rFonts w:ascii="Times New Roman"/>
          <w:b w:val="false"/>
          <w:i w:val="false"/>
          <w:color w:val="ff0000"/>
          <w:sz w:val="28"/>
        </w:rPr>
        <w:t>№ 27-94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5"/>
    <w:p>
      <w:pPr>
        <w:spacing w:after="0"/>
        <w:ind w:left="0"/>
        <w:jc w:val="both"/>
      </w:pPr>
      <w:r>
        <w:rPr>
          <w:rFonts w:ascii="Times New Roman"/>
          <w:b w:val="false"/>
          <w:i w:val="false"/>
          <w:color w:val="000000"/>
          <w:sz w:val="28"/>
        </w:rPr>
        <w:t xml:space="preserve">
      </w:t>
      </w:r>
      <w:r>
        <w:rPr>
          <w:rFonts w:ascii="Times New Roman"/>
          <w:b/>
          <w:i w:val="false"/>
          <w:color w:val="000000"/>
          <w:sz w:val="28"/>
        </w:rPr>
        <w:t>Іле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5" w:id="6"/>
    <w:p>
      <w:pPr>
        <w:spacing w:after="0"/>
        <w:ind w:left="0"/>
        <w:jc w:val="both"/>
      </w:pPr>
      <w:r>
        <w:rPr>
          <w:rFonts w:ascii="Times New Roman"/>
          <w:b w:val="false"/>
          <w:i w:val="false"/>
          <w:color w:val="000000"/>
          <w:sz w:val="28"/>
        </w:rPr>
        <w:t xml:space="preserve">
      1. Осы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6" w:id="7"/>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7"/>
    <w:bookmarkStart w:name="z17"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9"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0"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1" w:id="12"/>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2"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3"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4"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5"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6"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8"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20"/>
    <w:bookmarkStart w:name="z14" w:id="21"/>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1"/>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left"/>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0"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2"/>
    <w:bookmarkStart w:name="z31" w:id="23"/>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3"/>
    <w:bookmarkStart w:name="z32" w:id="24"/>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4"/>
    <w:bookmarkStart w:name="z33" w:id="2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тізбесін айқындау және әлеуметтік көмектің мөлшерлерін белгілеу тәртібі</w:t>
      </w:r>
    </w:p>
    <w:bookmarkEnd w:id="25"/>
    <w:bookmarkStart w:name="z34" w:id="26"/>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6"/>
    <w:bookmarkStart w:name="z35" w:id="27"/>
    <w:p>
      <w:pPr>
        <w:spacing w:after="0"/>
        <w:ind w:left="0"/>
        <w:jc w:val="both"/>
      </w:pPr>
      <w:r>
        <w:rPr>
          <w:rFonts w:ascii="Times New Roman"/>
          <w:b w:val="false"/>
          <w:i w:val="false"/>
          <w:color w:val="000000"/>
          <w:sz w:val="28"/>
        </w:rPr>
        <w:t>
      1) 9 мамыр – Жеңіс Күні:</w:t>
      </w:r>
    </w:p>
    <w:bookmarkEnd w:id="27"/>
    <w:bookmarkStart w:name="z36" w:id="28"/>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 сайын 3 (үш)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29"/>
    <w:bookmarkStart w:name="z38"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0"/>
    <w:bookmarkStart w:name="z39" w:id="3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1"/>
    <w:bookmarkStart w:name="z40" w:id="3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2"/>
    <w:bookmarkStart w:name="z41" w:id="33"/>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3"/>
    <w:bookmarkStart w:name="z42" w:id="34"/>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34"/>
    <w:bookmarkStart w:name="z43"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5"/>
    <w:bookmarkStart w:name="z44"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6"/>
    <w:bookmarkStart w:name="z45"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Чернобыль атом электр станциясындағы апатты еске алу күні – 26 сәуір және де Семей ядролық сынақ полигонының жабылу күні – 29 тамыз:</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38"/>
    <w:bookmarkStart w:name="z48"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39"/>
    <w:bookmarkStart w:name="z49" w:id="40"/>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0"/>
    <w:bookmarkStart w:name="z50" w:id="41"/>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 енгізілді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Start w:name="z52" w:id="42"/>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2"/>
    <w:bookmarkStart w:name="z56" w:id="43"/>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3"/>
    <w:bookmarkStart w:name="z57" w:id="44"/>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4"/>
    <w:bookmarkStart w:name="z55" w:id="45"/>
    <w:p>
      <w:pPr>
        <w:spacing w:after="0"/>
        <w:ind w:left="0"/>
        <w:jc w:val="both"/>
      </w:pPr>
      <w:r>
        <w:rPr>
          <w:rFonts w:ascii="Times New Roman"/>
          <w:b w:val="false"/>
          <w:i w:val="false"/>
          <w:color w:val="000000"/>
          <w:sz w:val="28"/>
        </w:rPr>
        <w:t>
      9. Әлеуметтік көмек мұқтаж азаматтардың жекелеген санаттарына уақтылы және (немесе) кезеңді (ай сайын) көрсетіледі, атап айтқанда:</w:t>
      </w:r>
    </w:p>
    <w:bookmarkEnd w:id="45"/>
    <w:bookmarkStart w:name="z56" w:id="4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46"/>
    <w:p>
      <w:pPr>
        <w:spacing w:after="0"/>
        <w:ind w:left="0"/>
        <w:jc w:val="both"/>
      </w:pPr>
      <w:r>
        <w:rPr>
          <w:rFonts w:ascii="Times New Roman"/>
          <w:b w:val="false"/>
          <w:i w:val="false"/>
          <w:color w:val="000000"/>
          <w:sz w:val="28"/>
        </w:rPr>
        <w:t>
      өрт салдарынан азаматқа (отбасына) не оның мүлкіне зиян келуі;</w:t>
      </w:r>
    </w:p>
    <w:p>
      <w:pPr>
        <w:spacing w:after="0"/>
        <w:ind w:left="0"/>
        <w:jc w:val="both"/>
      </w:pPr>
      <w:r>
        <w:rPr>
          <w:rFonts w:ascii="Times New Roman"/>
          <w:b w:val="false"/>
          <w:i w:val="false"/>
          <w:color w:val="000000"/>
          <w:sz w:val="28"/>
        </w:rPr>
        <w:t xml:space="preserve">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 </w:t>
      </w:r>
    </w:p>
    <w:bookmarkStart w:name="z57" w:id="47"/>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w:t>
      </w:r>
    </w:p>
    <w:bookmarkEnd w:id="47"/>
    <w:bookmarkStart w:name="z58" w:id="48"/>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48"/>
    <w:bookmarkStart w:name="z59" w:id="49"/>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алынбай бір рет – 15 (он бес) айлық есептік көрсеткіш:</w:t>
      </w:r>
    </w:p>
    <w:bookmarkEnd w:id="49"/>
    <w:bookmarkStart w:name="z60" w:id="50"/>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алынбай бір рет – 15 (он бес) айлық есептік көрсеткіш;</w:t>
      </w:r>
    </w:p>
    <w:bookmarkEnd w:id="50"/>
    <w:bookmarkStart w:name="z61" w:id="51"/>
    <w:p>
      <w:pPr>
        <w:spacing w:after="0"/>
        <w:ind w:left="0"/>
        <w:jc w:val="both"/>
      </w:pPr>
      <w:r>
        <w:rPr>
          <w:rFonts w:ascii="Times New Roman"/>
          <w:b w:val="false"/>
          <w:i w:val="false"/>
          <w:color w:val="000000"/>
          <w:sz w:val="28"/>
        </w:rPr>
        <w:t>
      3)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1"/>
    <w:bookmarkStart w:name="z62" w:id="52"/>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52"/>
    <w:bookmarkStart w:name="z63" w:id="5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3"/>
    <w:bookmarkStart w:name="z64" w:id="54"/>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 енгізілді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бұйрығына (Нормативтік құқықтық актілерді мемлекеттік тіркеу тізілімінде № 32609 болып тіркелген) сәйкес есептеледі.</w:t>
      </w:r>
    </w:p>
    <w:bookmarkStart w:name="z66" w:id="55"/>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Әлеуметтік көмек көрсетудің тәртібі</w:t>
      </w:r>
    </w:p>
    <w:bookmarkEnd w:id="55"/>
    <w:bookmarkStart w:name="z67" w:id="56"/>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56"/>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1)Жеке басын куәландыратын құжат не цифрлық құжаттар сервисінен</w:t>
      </w:r>
    </w:p>
    <w:p>
      <w:pPr>
        <w:spacing w:after="0"/>
        <w:ind w:left="0"/>
        <w:jc w:val="both"/>
      </w:pPr>
      <w:r>
        <w:rPr>
          <w:rFonts w:ascii="Times New Roman"/>
          <w:b w:val="false"/>
          <w:i w:val="false"/>
          <w:color w:val="000000"/>
          <w:sz w:val="28"/>
        </w:rPr>
        <w:t>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табысытуралымәліметтер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left"/>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 үшін құжаттар жеткіліксіз болған жағдайда, әлеуметтік көмек көрсету жөніндегі уәкілетті орган әлеуметтік көмек көрсету үшін ұсынылған құжаттарды қарау үшін қажетті мәліметтерді тиісті органдардан сұратады.</w:t>
      </w:r>
    </w:p>
    <w:bookmarkStart w:name="z81" w:id="57"/>
    <w:p>
      <w:pPr>
        <w:spacing w:after="0"/>
        <w:ind w:left="0"/>
        <w:jc w:val="both"/>
      </w:pPr>
      <w:r>
        <w:rPr>
          <w:rFonts w:ascii="Times New Roman"/>
          <w:b w:val="false"/>
          <w:i w:val="false"/>
          <w:color w:val="000000"/>
          <w:sz w:val="28"/>
        </w:rPr>
        <w:t>
      15. Өтініш беруші қажетті құжаттарды олардың бүлінуіне, жоғалуына байланысты ұсына алмаса, онда әлеуметтік көмек көрсету жөніндегі уәкілетті орган тиісті мәліметтері бар өзге уәкілетті органдар мен ұйымдардың деректері негізінде әлеуметтік көмек көрсету туралы шешім қабылдайды.</w:t>
      </w:r>
    </w:p>
    <w:bookmarkEnd w:id="57"/>
    <w:bookmarkStart w:name="z82" w:id="58"/>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58"/>
    <w:bookmarkStart w:name="z83" w:id="59"/>
    <w:p>
      <w:pPr>
        <w:spacing w:after="0"/>
        <w:ind w:left="0"/>
        <w:jc w:val="both"/>
      </w:pPr>
      <w:r>
        <w:rPr>
          <w:rFonts w:ascii="Times New Roman"/>
          <w:b w:val="false"/>
          <w:i w:val="false"/>
          <w:color w:val="000000"/>
          <w:sz w:val="28"/>
        </w:rPr>
        <w:t>
      17. Осы Қағидалардың 14 және 15-тармақтарында көрсетілген жағдайларда әлеуметтік көмек көрсету жөніндегі уәкілетті орган өтініш берушіден құжаттар қабылданған күннен бастап 20 (жиырма) жұмыс күні ішінде әлеуметтік көмек көрсету немесе көрсетуден бас тарту туралы шешім қабылдайды.</w:t>
      </w:r>
    </w:p>
    <w:bookmarkEnd w:id="59"/>
    <w:bookmarkStart w:name="z84" w:id="60"/>
    <w:p>
      <w:pPr>
        <w:spacing w:after="0"/>
        <w:ind w:left="0"/>
        <w:jc w:val="both"/>
      </w:pPr>
      <w:r>
        <w:rPr>
          <w:rFonts w:ascii="Times New Roman"/>
          <w:b w:val="false"/>
          <w:i w:val="false"/>
          <w:color w:val="000000"/>
          <w:sz w:val="28"/>
        </w:rPr>
        <w:t>
      18. Әлеуметтік көмек көрсету жөніндегі уәкілетті орган шешім қабылданған күннен бастап 3 (үш) жұмыс күні ішінде өтініш берушіні қабылданған шешім туралы жазбаша хабардар (бас тартылған жағдайда – негіздемесін көрсете отырып) етеді.</w:t>
      </w:r>
    </w:p>
    <w:bookmarkEnd w:id="60"/>
    <w:bookmarkStart w:name="z85" w:id="61"/>
    <w:p>
      <w:pPr>
        <w:spacing w:after="0"/>
        <w:ind w:left="0"/>
        <w:jc w:val="both"/>
      </w:pPr>
      <w:r>
        <w:rPr>
          <w:rFonts w:ascii="Times New Roman"/>
          <w:b w:val="false"/>
          <w:i w:val="false"/>
          <w:color w:val="000000"/>
          <w:sz w:val="28"/>
        </w:rPr>
        <w:t>
      19.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6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Start w:name="z53" w:id="62"/>
    <w:p>
      <w:pPr>
        <w:spacing w:after="0"/>
        <w:ind w:left="0"/>
        <w:jc w:val="both"/>
      </w:pPr>
      <w:r>
        <w:rPr>
          <w:rFonts w:ascii="Times New Roman"/>
          <w:b w:val="false"/>
          <w:i w:val="false"/>
          <w:color w:val="000000"/>
          <w:sz w:val="28"/>
        </w:rPr>
        <w:t>
      ақпараттық жүйелерді пайдалану;</w:t>
      </w:r>
    </w:p>
    <w:bookmarkEnd w:id="62"/>
    <w:bookmarkStart w:name="z54" w:id="63"/>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6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Start w:name="z68" w:id="6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Start w:name="z70" w:id="6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Мынадай:</w:t>
      </w:r>
    </w:p>
    <w:bookmarkStart w:name="z72" w:id="66"/>
    <w:p>
      <w:pPr>
        <w:spacing w:after="0"/>
        <w:ind w:left="0"/>
        <w:jc w:val="both"/>
      </w:pPr>
      <w:r>
        <w:rPr>
          <w:rFonts w:ascii="Times New Roman"/>
          <w:b w:val="false"/>
          <w:i w:val="false"/>
          <w:color w:val="000000"/>
          <w:sz w:val="28"/>
        </w:rPr>
        <w:t>
      1) алушы қайтыс болған;</w:t>
      </w:r>
    </w:p>
    <w:bookmarkEnd w:id="66"/>
    <w:bookmarkStart w:name="z73" w:id="67"/>
    <w:p>
      <w:pPr>
        <w:spacing w:after="0"/>
        <w:ind w:left="0"/>
        <w:jc w:val="both"/>
      </w:pPr>
      <w:r>
        <w:rPr>
          <w:rFonts w:ascii="Times New Roman"/>
          <w:b w:val="false"/>
          <w:i w:val="false"/>
          <w:color w:val="000000"/>
          <w:sz w:val="28"/>
        </w:rPr>
        <w:t>
      2) алушының Іле ауданының шегінен тыс тұрақты тұруға шығуы;</w:t>
      </w:r>
    </w:p>
    <w:bookmarkEnd w:id="67"/>
    <w:bookmarkStart w:name="z74" w:id="6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8"/>
    <w:bookmarkStart w:name="z75" w:id="6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69"/>
    <w:bookmarkStart w:name="z76" w:id="7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70"/>
    <w:bookmarkStart w:name="z77" w:id="71"/>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71"/>
    <w:bookmarkStart w:name="z78" w:id="7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72"/>
    <w:bookmarkStart w:name="z79" w:id="7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73"/>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r>
        <w:br/>
      </w:r>
      <w:r>
        <w:rPr>
          <w:rFonts w:ascii="Times New Roman"/>
          <w:b w:val="false"/>
          <w:i w:val="false"/>
          <w:color w:val="000000"/>
          <w:sz w:val="28"/>
        </w:rPr>
        <w:t>
</w:t>
      </w:r>
      <w:r>
        <w:rPr>
          <w:rFonts w:ascii="Times New Roman"/>
          <w:b w:val="false"/>
          <w:i w:val="false"/>
          <w:color w:val="ff0000"/>
          <w:sz w:val="28"/>
        </w:rPr>
        <w:t xml:space="preserve">      Ескерту. 24-тармағымен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ff0000"/>
          <w:sz w:val="28"/>
        </w:rPr>
        <w:t xml:space="preserve">      Ескерту. 25-тармағымен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r>
        <w:br/>
      </w: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біржолғы төлемдер бойынша – күн сайын;</w:t>
      </w:r>
      <w:r>
        <w:br/>
      </w:r>
      <w:r>
        <w:rPr>
          <w:rFonts w:ascii="Times New Roman"/>
          <w:b w:val="false"/>
          <w:i w:val="false"/>
          <w:color w:val="000000"/>
          <w:sz w:val="28"/>
        </w:rPr>
        <w:t xml:space="preserve">
      </w:t>
      </w:r>
      <w:r>
        <w:rPr>
          <w:rFonts w:ascii="Times New Roman"/>
          <w:b w:val="false"/>
          <w:i w:val="false"/>
          <w:color w:val="000000"/>
          <w:sz w:val="28"/>
        </w:rPr>
        <w:t>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r>
        <w:br/>
      </w:r>
      <w:r>
        <w:rPr>
          <w:rFonts w:ascii="Times New Roman"/>
          <w:b w:val="false"/>
          <w:i w:val="false"/>
          <w:color w:val="000000"/>
          <w:sz w:val="28"/>
        </w:rPr>
        <w:t xml:space="preserve">
      </w:t>
      </w:r>
      <w:r>
        <w:rPr>
          <w:rFonts w:ascii="Times New Roman"/>
          <w:b w:val="false"/>
          <w:i w:val="false"/>
          <w:color w:val="000000"/>
          <w:sz w:val="28"/>
        </w:rPr>
        <w:t>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33-тармағымен толықтырылды - Алматы облысы Іле аудандық мәслихатының 12.12.2024 </w:t>
      </w:r>
      <w:r>
        <w:rPr>
          <w:rFonts w:ascii="Times New Roman"/>
          <w:b w:val="false"/>
          <w:i w:val="false"/>
          <w:color w:val="000000"/>
          <w:sz w:val="28"/>
        </w:rPr>
        <w:t>№ 36-118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ауданының мәслихатының 2023 жылғы "____" ____ № __ шешіміне 2 қосымша</w:t>
            </w:r>
          </w:p>
        </w:tc>
      </w:tr>
    </w:tbl>
    <w:bookmarkStart w:name="z80" w:id="74"/>
    <w:p>
      <w:pPr>
        <w:spacing w:after="0"/>
        <w:ind w:left="0"/>
        <w:jc w:val="left"/>
      </w:pPr>
      <w:r>
        <w:rPr>
          <w:rFonts w:ascii="Times New Roman"/>
          <w:b/>
          <w:i w:val="false"/>
          <w:color w:val="000000"/>
        </w:rPr>
        <w:t xml:space="preserve"> Іле аудандық мәслихатының күші жойылды деп танылған кейбір шешімдерінің тізбесі</w:t>
      </w:r>
    </w:p>
    <w:bookmarkEnd w:id="74"/>
    <w:bookmarkStart w:name="z81" w:id="75"/>
    <w:p>
      <w:pPr>
        <w:spacing w:after="0"/>
        <w:ind w:left="0"/>
        <w:jc w:val="both"/>
      </w:pPr>
      <w:r>
        <w:rPr>
          <w:rFonts w:ascii="Times New Roman"/>
          <w:b w:val="false"/>
          <w:i w:val="false"/>
          <w:color w:val="000000"/>
          <w:sz w:val="28"/>
        </w:rPr>
        <w:t xml:space="preserve">
      1.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2018 жылғы 26 ақпандағы № 22-110 шешімі (Нормативтік құықтық актілерді мемлекеттік тіркеудің тізілімінде </w:t>
      </w:r>
      <w:r>
        <w:rPr>
          <w:rFonts w:ascii="Times New Roman"/>
          <w:b w:val="false"/>
          <w:i w:val="false"/>
          <w:color w:val="000000"/>
          <w:sz w:val="28"/>
        </w:rPr>
        <w:t>№ 4579</w:t>
      </w:r>
      <w:r>
        <w:rPr>
          <w:rFonts w:ascii="Times New Roman"/>
          <w:b w:val="false"/>
          <w:i w:val="false"/>
          <w:color w:val="000000"/>
          <w:sz w:val="28"/>
        </w:rPr>
        <w:t xml:space="preserve"> болып тіркелді).</w:t>
      </w:r>
    </w:p>
    <w:bookmarkEnd w:id="75"/>
    <w:bookmarkStart w:name="z82" w:id="76"/>
    <w:p>
      <w:pPr>
        <w:spacing w:after="0"/>
        <w:ind w:left="0"/>
        <w:jc w:val="both"/>
      </w:pPr>
      <w:r>
        <w:rPr>
          <w:rFonts w:ascii="Times New Roman"/>
          <w:b w:val="false"/>
          <w:i w:val="false"/>
          <w:color w:val="000000"/>
          <w:sz w:val="28"/>
        </w:rPr>
        <w:t xml:space="preserve">
      2. "Іле аудандық мәслихатының 2018 жылғы 26 ақпандағы № 22-110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шешіміне өзгеріс енгізу туралы" 2018 жылғы 6 желтоқсандағы № 35-165 (Нормативтік құықтық актілерді мемлекеттік тіркеудің тізілімінде </w:t>
      </w:r>
      <w:r>
        <w:rPr>
          <w:rFonts w:ascii="Times New Roman"/>
          <w:b w:val="false"/>
          <w:i w:val="false"/>
          <w:color w:val="000000"/>
          <w:sz w:val="28"/>
        </w:rPr>
        <w:t>№ 4947</w:t>
      </w:r>
      <w:r>
        <w:rPr>
          <w:rFonts w:ascii="Times New Roman"/>
          <w:b w:val="false"/>
          <w:i w:val="false"/>
          <w:color w:val="000000"/>
          <w:sz w:val="28"/>
        </w:rPr>
        <w:t xml:space="preserve"> болып тіркелді).</w:t>
      </w:r>
    </w:p>
    <w:bookmarkEnd w:id="76"/>
    <w:bookmarkStart w:name="z83" w:id="77"/>
    <w:p>
      <w:pPr>
        <w:spacing w:after="0"/>
        <w:ind w:left="0"/>
        <w:jc w:val="both"/>
      </w:pPr>
      <w:r>
        <w:rPr>
          <w:rFonts w:ascii="Times New Roman"/>
          <w:b w:val="false"/>
          <w:i w:val="false"/>
          <w:color w:val="000000"/>
          <w:sz w:val="28"/>
        </w:rPr>
        <w:t xml:space="preserve">
      3. "Іле аудандық мәслихатының 2018 жылғы 26 ақпандағы № 22-110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шешіміне өзгерістер мен толықтыру енгізу туралы" 2020 жылғы 13 наурыздағы № 53-233 (Нормативтік құықтық актілерді мемлекеттік тіркеудің тізілімінде </w:t>
      </w:r>
      <w:r>
        <w:rPr>
          <w:rFonts w:ascii="Times New Roman"/>
          <w:b w:val="false"/>
          <w:i w:val="false"/>
          <w:color w:val="000000"/>
          <w:sz w:val="28"/>
        </w:rPr>
        <w:t>№ 5438</w:t>
      </w:r>
      <w:r>
        <w:rPr>
          <w:rFonts w:ascii="Times New Roman"/>
          <w:b w:val="false"/>
          <w:i w:val="false"/>
          <w:color w:val="000000"/>
          <w:sz w:val="28"/>
        </w:rPr>
        <w:t xml:space="preserve"> болып тіркелді).</w:t>
      </w:r>
    </w:p>
    <w:bookmarkEnd w:id="77"/>
    <w:bookmarkStart w:name="z84" w:id="78"/>
    <w:p>
      <w:pPr>
        <w:spacing w:after="0"/>
        <w:ind w:left="0"/>
        <w:jc w:val="both"/>
      </w:pPr>
      <w:r>
        <w:rPr>
          <w:rFonts w:ascii="Times New Roman"/>
          <w:b w:val="false"/>
          <w:i w:val="false"/>
          <w:color w:val="000000"/>
          <w:sz w:val="28"/>
        </w:rPr>
        <w:t xml:space="preserve">
      4. "Іле аудандық мәслихатының 2018 жылғы 26 ақпандағы № 22-110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шешіміне өзгеріс енгізу туралы" 2021 жылғы 17 қарашадағы </w:t>
      </w:r>
      <w:r>
        <w:rPr>
          <w:rFonts w:ascii="Times New Roman"/>
          <w:b w:val="false"/>
          <w:i w:val="false"/>
          <w:color w:val="000000"/>
          <w:sz w:val="28"/>
        </w:rPr>
        <w:t>№ 12-39</w:t>
      </w:r>
      <w:r>
        <w:rPr>
          <w:rFonts w:ascii="Times New Roman"/>
          <w:b w:val="false"/>
          <w:i w:val="false"/>
          <w:color w:val="000000"/>
          <w:sz w:val="28"/>
        </w:rPr>
        <w:t xml:space="preserve"> "(Нормативтік құықтық актілерді мемлекеттік тіркеудің тізілімінде № 25625 болып тіркелді).</w:t>
      </w:r>
    </w:p>
    <w:bookmarkEnd w:id="78"/>
    <w:bookmarkStart w:name="z85" w:id="79"/>
    <w:p>
      <w:pPr>
        <w:spacing w:after="0"/>
        <w:ind w:left="0"/>
        <w:jc w:val="both"/>
      </w:pPr>
      <w:r>
        <w:rPr>
          <w:rFonts w:ascii="Times New Roman"/>
          <w:b w:val="false"/>
          <w:i w:val="false"/>
          <w:color w:val="000000"/>
          <w:sz w:val="28"/>
        </w:rPr>
        <w:t xml:space="preserve">
      5. "Іле аудандық мәслихатының 2018 жылғы 26 ақпандағы № 22-110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шешіміне өзгерістер мен толықтырулар енгізу туралы" 2023 жылғы 20 шілдедегі </w:t>
      </w:r>
      <w:r>
        <w:rPr>
          <w:rFonts w:ascii="Times New Roman"/>
          <w:b w:val="false"/>
          <w:i w:val="false"/>
          <w:color w:val="000000"/>
          <w:sz w:val="28"/>
        </w:rPr>
        <w:t>№ 7-24</w:t>
      </w:r>
      <w:r>
        <w:rPr>
          <w:rFonts w:ascii="Times New Roman"/>
          <w:b w:val="false"/>
          <w:i w:val="false"/>
          <w:color w:val="000000"/>
          <w:sz w:val="28"/>
        </w:rPr>
        <w:t xml:space="preserve"> (Нормативтік құықтық актілерді мемлекеттік тіркеудің тізілімінде № 6023-05 болып тіркелді).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