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3a435" w14:textId="353a4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ауданында тұрғын үй көмегiн көрсетудің мөлшері мен тәртібін айқындау туралы" Еңбекшіқазақ аудандық мәслихатының 2020 жылғы 10 желтоқсандағы № 71-212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аудандық мәслихатының 2023 жылғы 30 қарашадағы № VIII-11-49 шешімі. Алматы облысы Әділет департаментінде 2023 жылғы 7 желтоқсанда № 6053-05 болып тіркелді. Күші жойылды - Алматы облысы Еңбекшіқазақ аудандық мәслихатының 2024 жылғы 26 наурыздағы № VIII-18-95 шешімімен</w:t>
      </w:r>
    </w:p>
    <w:p>
      <w:pPr>
        <w:spacing w:after="0"/>
        <w:ind w:left="0"/>
        <w:jc w:val="both"/>
      </w:pPr>
      <w:r>
        <w:rPr>
          <w:rFonts w:ascii="Times New Roman"/>
          <w:b w:val="false"/>
          <w:i w:val="false"/>
          <w:color w:val="ff0000"/>
          <w:sz w:val="28"/>
        </w:rPr>
        <w:t xml:space="preserve">
      Ескерту. Күші жойылды - Алматы облысы Еңбекшіқазақ аудандық мәслихатының 26.03.2024 </w:t>
      </w:r>
      <w:r>
        <w:rPr>
          <w:rFonts w:ascii="Times New Roman"/>
          <w:b w:val="false"/>
          <w:i w:val="false"/>
          <w:color w:val="ff0000"/>
          <w:sz w:val="28"/>
        </w:rPr>
        <w:t>№ VIII-18-95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Еңбекшіқазақ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"Еңбекшіқазақ ауданында тұрғын үй көмегiн көрсетудің мөлшері мен тәртібін айқындау туралы" Еңбекшіқазақ аудандық мәслихатының 2020 жылғы 10 желтоқсандағы № 71-212 шешіміне (Нормативтік құқықтық актілерді мемлекеттік тіркеу тізілімінде </w:t>
      </w:r>
      <w:r>
        <w:rPr>
          <w:rFonts w:ascii="Times New Roman"/>
          <w:b w:val="false"/>
          <w:i w:val="false"/>
          <w:color w:val="000000"/>
          <w:sz w:val="28"/>
        </w:rPr>
        <w:t>№ 5817</w:t>
      </w:r>
      <w:r>
        <w:rPr>
          <w:rFonts w:ascii="Times New Roman"/>
          <w:b w:val="false"/>
          <w:i w:val="false"/>
          <w:color w:val="000000"/>
          <w:sz w:val="28"/>
        </w:rPr>
        <w:t xml:space="preserve"> болып тіркелген) келесідей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Осы шешімнің орындалуын бақылау аудандық мәслихатының "Әлеуметтік бағыттағы салаларды дамыту мен заңдылық, жергілікті мемлекеттік басқару және өзін-өзі басқару мәселелері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Еңбекшіқазақ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мәслихаттың 2023 жылғы 30 қарашадағы № VIII-11-49 шешіміне қосымша</w:t>
            </w:r>
          </w:p>
        </w:tc>
      </w:tr>
    </w:tbl>
    <w:bookmarkStart w:name="z15" w:id="5"/>
    <w:p>
      <w:pPr>
        <w:spacing w:after="0"/>
        <w:ind w:left="0"/>
        <w:jc w:val="left"/>
      </w:pPr>
      <w:r>
        <w:rPr>
          <w:rFonts w:ascii="Times New Roman"/>
          <w:b/>
          <w:i w:val="false"/>
          <w:color w:val="000000"/>
        </w:rPr>
        <w:t xml:space="preserve"> Еңбекшіқазақ ауданында тұрғын үй көмегін көрсетудің мөлшері мен тәртібі</w:t>
      </w:r>
    </w:p>
    <w:bookmarkEnd w:id="5"/>
    <w:bookmarkStart w:name="z16" w:id="6"/>
    <w:p>
      <w:pPr>
        <w:spacing w:after="0"/>
        <w:ind w:left="0"/>
        <w:jc w:val="both"/>
      </w:pPr>
      <w:r>
        <w:rPr>
          <w:rFonts w:ascii="Times New Roman"/>
          <w:b w:val="false"/>
          <w:i w:val="false"/>
          <w:color w:val="000000"/>
          <w:sz w:val="28"/>
        </w:rPr>
        <w:t xml:space="preserve">
      Осы тұрғын үй көмегін көрсетудің тәртібі мен мөлшері (бұдан әрі – Тәртіп)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"Тұрғын үй көмегін көрсету ережесін бекіту туралы" (бұдан әрі – Ереже) Қазақстан Республикасы Үкіметінің 2009 жылғы 30 желтоқсандағы </w:t>
      </w:r>
      <w:r>
        <w:rPr>
          <w:rFonts w:ascii="Times New Roman"/>
          <w:b w:val="false"/>
          <w:i w:val="false"/>
          <w:color w:val="000000"/>
          <w:sz w:val="28"/>
        </w:rPr>
        <w:t>№2314</w:t>
      </w:r>
      <w:r>
        <w:rPr>
          <w:rFonts w:ascii="Times New Roman"/>
          <w:b w:val="false"/>
          <w:i w:val="false"/>
          <w:color w:val="000000"/>
          <w:sz w:val="28"/>
        </w:rPr>
        <w:t xml:space="preserve"> қаулысына сәйкес әзірленді және аз қамтамасыз етілген отбасыларға (азаматтарға) тұрғын үй көмегін тағайындау тәртібін белгілейді.</w:t>
      </w:r>
    </w:p>
    <w:bookmarkEnd w:id="6"/>
    <w:bookmarkStart w:name="z17" w:id="7"/>
    <w:p>
      <w:pPr>
        <w:spacing w:after="0"/>
        <w:ind w:left="0"/>
        <w:jc w:val="left"/>
      </w:pPr>
      <w:r>
        <w:rPr>
          <w:rFonts w:ascii="Times New Roman"/>
          <w:b/>
          <w:i w:val="false"/>
          <w:color w:val="000000"/>
        </w:rPr>
        <w:t xml:space="preserve"> 1-тарау. Тұрғын үй көмегін көрсету тәртібі</w:t>
      </w:r>
    </w:p>
    <w:bookmarkEnd w:id="7"/>
    <w:bookmarkStart w:name="z18" w:id="8"/>
    <w:p>
      <w:pPr>
        <w:spacing w:after="0"/>
        <w:ind w:left="0"/>
        <w:jc w:val="both"/>
      </w:pPr>
      <w:r>
        <w:rPr>
          <w:rFonts w:ascii="Times New Roman"/>
          <w:b w:val="false"/>
          <w:i w:val="false"/>
          <w:color w:val="000000"/>
          <w:sz w:val="28"/>
        </w:rPr>
        <w:t>
      1. Осы тұрғын үй көмегін көрсетудің мөлшері мен тәртібінде Ереженің 1-тармағында көрсетілген негізгі ұғымдар пайдаланылады.</w:t>
      </w:r>
    </w:p>
    <w:bookmarkEnd w:id="8"/>
    <w:bookmarkStart w:name="z19" w:id="9"/>
    <w:p>
      <w:pPr>
        <w:spacing w:after="0"/>
        <w:ind w:left="0"/>
        <w:jc w:val="both"/>
      </w:pPr>
      <w:r>
        <w:rPr>
          <w:rFonts w:ascii="Times New Roman"/>
          <w:b w:val="false"/>
          <w:i w:val="false"/>
          <w:color w:val="000000"/>
          <w:sz w:val="28"/>
        </w:rPr>
        <w:t>
      2. Тұрғын үй көмегi жергілікті бюджет қаражаты есебiнен Қазақстан Республикасының аумағындағы жалғыз тұрғынжай ретінде меншік құқығында тұрған тұрғынжайда Еңбекшіқазақ ауданында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9"/>
    <w:bookmarkStart w:name="z20" w:id="10"/>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0"/>
    <w:bookmarkStart w:name="z21" w:id="11"/>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1"/>
    <w:bookmarkStart w:name="z22" w:id="12"/>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12"/>
    <w:bookmarkStart w:name="z23" w:id="13"/>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жиыны ретiнде айқындалады.</w:t>
      </w:r>
    </w:p>
    <w:bookmarkEnd w:id="13"/>
    <w:bookmarkStart w:name="z24" w:id="14"/>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органдар 10 пайыздан асырмай белгілеген шекті жол берілетін деңгейінің арасындағы айырма ретінде айқындалады.</w:t>
      </w:r>
    </w:p>
    <w:bookmarkEnd w:id="14"/>
    <w:bookmarkStart w:name="z25" w:id="15"/>
    <w:p>
      <w:pPr>
        <w:spacing w:after="0"/>
        <w:ind w:left="0"/>
        <w:jc w:val="both"/>
      </w:pPr>
      <w:r>
        <w:rPr>
          <w:rFonts w:ascii="Times New Roman"/>
          <w:b w:val="false"/>
          <w:i w:val="false"/>
          <w:color w:val="000000"/>
          <w:sz w:val="28"/>
        </w:rPr>
        <w:t>
      3.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5"/>
    <w:bookmarkStart w:name="z26" w:id="16"/>
    <w:p>
      <w:pPr>
        <w:spacing w:after="0"/>
        <w:ind w:left="0"/>
        <w:jc w:val="both"/>
      </w:pPr>
      <w:r>
        <w:rPr>
          <w:rFonts w:ascii="Times New Roman"/>
          <w:b w:val="false"/>
          <w:i w:val="false"/>
          <w:color w:val="000000"/>
          <w:sz w:val="28"/>
        </w:rPr>
        <w:t>
      3-1. Тұрғын үй көмегі "Еңбекшіқазақ аудандық жұмыспен қамту және әлеуметтік бағдарламалар бөлімі" мемлекеттік мекемесімен (бұдан әрі – уәкілетті орган) тағайындалады.</w:t>
      </w:r>
    </w:p>
    <w:bookmarkEnd w:id="16"/>
    <w:bookmarkStart w:name="z27" w:id="17"/>
    <w:p>
      <w:pPr>
        <w:spacing w:after="0"/>
        <w:ind w:left="0"/>
        <w:jc w:val="both"/>
      </w:pPr>
      <w:r>
        <w:rPr>
          <w:rFonts w:ascii="Times New Roman"/>
          <w:b w:val="false"/>
          <w:i w:val="false"/>
          <w:color w:val="000000"/>
          <w:sz w:val="28"/>
        </w:rPr>
        <w:t>
      3-2. Тұрғын үй көмегіне өтініштерді қабылдау және мемлекеттік қызмет көрсету нәтижелерін беру "Азаматтарға арналған үкімет" мемлекеттік корпорациясы" коммерциялық емес акционерлік қоғамының Алматы облысы бойынша филиалы Еңбекшіқазақ аудандық бөлімі (бұдан әрі – Мемлекеттік корпорация) және "электронды үкіметтің" www.egov.kz веб-порталы (бұдан әрі – портал) арқылы жүзеге асырылады.</w:t>
      </w:r>
    </w:p>
    <w:bookmarkEnd w:id="17"/>
    <w:bookmarkStart w:name="z28" w:id="18"/>
    <w:p>
      <w:pPr>
        <w:spacing w:after="0"/>
        <w:ind w:left="0"/>
        <w:jc w:val="both"/>
      </w:pPr>
      <w:r>
        <w:rPr>
          <w:rFonts w:ascii="Times New Roman"/>
          <w:b w:val="false"/>
          <w:i w:val="false"/>
          <w:color w:val="000000"/>
          <w:sz w:val="28"/>
        </w:rPr>
        <w:t>
      3-3. Аз қамтылған отбасы (азамат) (не нотариат куәландырған сенімхат бойынша оның өкілі) тұрғын үй көмегін тағайындау үшін Мемлекеттік корпорацияға немесе порталға тоқсанына бір рет жүгінуге құқылы.</w:t>
      </w:r>
    </w:p>
    <w:bookmarkEnd w:id="18"/>
    <w:bookmarkStart w:name="z29" w:id="19"/>
    <w:p>
      <w:pPr>
        <w:spacing w:after="0"/>
        <w:ind w:left="0"/>
        <w:jc w:val="both"/>
      </w:pPr>
      <w:r>
        <w:rPr>
          <w:rFonts w:ascii="Times New Roman"/>
          <w:b w:val="false"/>
          <w:i w:val="false"/>
          <w:color w:val="000000"/>
          <w:sz w:val="28"/>
        </w:rPr>
        <w:t>
      3-4.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порталдан құжаттардың толық топтамасын алған күннен бастап сегіз жұмыс күнін құрайды.</w:t>
      </w:r>
    </w:p>
    <w:bookmarkEnd w:id="19"/>
    <w:bookmarkStart w:name="z30" w:id="20"/>
    <w:p>
      <w:pPr>
        <w:spacing w:after="0"/>
        <w:ind w:left="0"/>
        <w:jc w:val="left"/>
      </w:pPr>
      <w:r>
        <w:rPr>
          <w:rFonts w:ascii="Times New Roman"/>
          <w:b/>
          <w:i w:val="false"/>
          <w:color w:val="000000"/>
        </w:rPr>
        <w:t xml:space="preserve"> 2-тарау. Тұрғын үй көмегін тағайындау тәртібі</w:t>
      </w:r>
    </w:p>
    <w:bookmarkEnd w:id="20"/>
    <w:bookmarkStart w:name="z31" w:id="21"/>
    <w:p>
      <w:pPr>
        <w:spacing w:after="0"/>
        <w:ind w:left="0"/>
        <w:jc w:val="both"/>
      </w:pPr>
      <w:r>
        <w:rPr>
          <w:rFonts w:ascii="Times New Roman"/>
          <w:b w:val="false"/>
          <w:i w:val="false"/>
          <w:color w:val="000000"/>
          <w:sz w:val="28"/>
        </w:rPr>
        <w:t>
      4. Аз қамтылған отбасы (азамат) (не нотариат куәландырған сенімхат бойынша оның өкілі) тұрғын үй көмегін тағайындау үшін Мемлекеттік корпорацияға және/немесе портал арқылы өтініш береді және мынадай құжаттарды қоса береді:</w:t>
      </w:r>
    </w:p>
    <w:bookmarkEnd w:id="21"/>
    <w:bookmarkStart w:name="z32" w:id="22"/>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22"/>
    <w:bookmarkStart w:name="z33" w:id="23"/>
    <w:p>
      <w:pPr>
        <w:spacing w:after="0"/>
        <w:ind w:left="0"/>
        <w:jc w:val="both"/>
      </w:pPr>
      <w:r>
        <w:rPr>
          <w:rFonts w:ascii="Times New Roman"/>
          <w:b w:val="false"/>
          <w:i w:val="false"/>
          <w:color w:val="000000"/>
          <w:sz w:val="28"/>
        </w:rPr>
        <w:t>
      2) аз қамтылған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23"/>
    <w:bookmarkStart w:name="z34" w:id="24"/>
    <w:p>
      <w:pPr>
        <w:spacing w:after="0"/>
        <w:ind w:left="0"/>
        <w:jc w:val="both"/>
      </w:pPr>
      <w:r>
        <w:rPr>
          <w:rFonts w:ascii="Times New Roman"/>
          <w:b w:val="false"/>
          <w:i w:val="false"/>
          <w:color w:val="000000"/>
          <w:sz w:val="28"/>
        </w:rPr>
        <w:t>
      3) зейнетақы аударымдары туралы анықтама (тиісті мемлекеттік ақпараттық жүйелерден алынатын мәліметтерді қоспағанда);</w:t>
      </w:r>
    </w:p>
    <w:bookmarkEnd w:id="24"/>
    <w:bookmarkStart w:name="z35" w:id="25"/>
    <w:p>
      <w:pPr>
        <w:spacing w:after="0"/>
        <w:ind w:left="0"/>
        <w:jc w:val="both"/>
      </w:pPr>
      <w:r>
        <w:rPr>
          <w:rFonts w:ascii="Times New Roman"/>
          <w:b w:val="false"/>
          <w:i w:val="false"/>
          <w:color w:val="000000"/>
          <w:sz w:val="28"/>
        </w:rPr>
        <w:t>
      4) жұмыс орнынан немесе жұмыссыз адам ретінде тіркелуі туралы анықтама;</w:t>
      </w:r>
    </w:p>
    <w:bookmarkEnd w:id="25"/>
    <w:bookmarkStart w:name="z36" w:id="26"/>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bookmarkEnd w:id="26"/>
    <w:bookmarkStart w:name="z37" w:id="27"/>
    <w:p>
      <w:pPr>
        <w:spacing w:after="0"/>
        <w:ind w:left="0"/>
        <w:jc w:val="both"/>
      </w:pPr>
      <w:r>
        <w:rPr>
          <w:rFonts w:ascii="Times New Roman"/>
          <w:b w:val="false"/>
          <w:i w:val="false"/>
          <w:color w:val="000000"/>
          <w:sz w:val="28"/>
        </w:rPr>
        <w:t>
      6) банктік шоты;</w:t>
      </w:r>
    </w:p>
    <w:bookmarkEnd w:id="27"/>
    <w:bookmarkStart w:name="z38" w:id="28"/>
    <w:p>
      <w:pPr>
        <w:spacing w:after="0"/>
        <w:ind w:left="0"/>
        <w:jc w:val="both"/>
      </w:pPr>
      <w:r>
        <w:rPr>
          <w:rFonts w:ascii="Times New Roman"/>
          <w:b w:val="false"/>
          <w:i w:val="false"/>
          <w:color w:val="000000"/>
          <w:sz w:val="28"/>
        </w:rPr>
        <w:t>
      7)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ай сайынғы жарналар туралы шоттар;</w:t>
      </w:r>
    </w:p>
    <w:bookmarkEnd w:id="28"/>
    <w:bookmarkStart w:name="z39" w:id="29"/>
    <w:p>
      <w:pPr>
        <w:spacing w:after="0"/>
        <w:ind w:left="0"/>
        <w:jc w:val="both"/>
      </w:pPr>
      <w:r>
        <w:rPr>
          <w:rFonts w:ascii="Times New Roman"/>
          <w:b w:val="false"/>
          <w:i w:val="false"/>
          <w:color w:val="000000"/>
          <w:sz w:val="28"/>
        </w:rPr>
        <w:t>
      8) коммуналдық қызметтерді тұтынуға арналған шоттар;</w:t>
      </w:r>
    </w:p>
    <w:bookmarkEnd w:id="29"/>
    <w:bookmarkStart w:name="z40" w:id="30"/>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bookmarkEnd w:id="30"/>
    <w:bookmarkStart w:name="z41" w:id="31"/>
    <w:p>
      <w:pPr>
        <w:spacing w:after="0"/>
        <w:ind w:left="0"/>
        <w:jc w:val="both"/>
      </w:pPr>
      <w:r>
        <w:rPr>
          <w:rFonts w:ascii="Times New Roman"/>
          <w:b w:val="false"/>
          <w:i w:val="false"/>
          <w:color w:val="000000"/>
          <w:sz w:val="28"/>
        </w:rPr>
        <w:t>
      10) мемлекеттік тұрғын үй қорынан тұрғынжайды және жеке тұрғын үй қорынан жергілікті атқарушы орган жалға алған тұрғынжайды пайдаланғаны үшін шығыстар туралы шот.</w:t>
      </w:r>
    </w:p>
    <w:bookmarkEnd w:id="31"/>
    <w:bookmarkStart w:name="z42" w:id="32"/>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bookmarkEnd w:id="32"/>
    <w:bookmarkStart w:name="z43" w:id="33"/>
    <w:p>
      <w:pPr>
        <w:spacing w:after="0"/>
        <w:ind w:left="0"/>
        <w:jc w:val="both"/>
      </w:pPr>
      <w:r>
        <w:rPr>
          <w:rFonts w:ascii="Times New Roman"/>
          <w:b w:val="false"/>
          <w:i w:val="false"/>
          <w:color w:val="000000"/>
          <w:sz w:val="28"/>
        </w:rPr>
        <w:t>
      Отбасы (азамат) (не нотариат куәландырған сенімхат бойынша оның өкілі) қайта өтініш берген кезде осы Тәртіптің 4-5-тармағында көзделген жағдайды қоспағанда, отбасының табыстарын растайтын құжаттарды және коммуналдық шығыстардың шоттарын ғана ұсынады.</w:t>
      </w:r>
    </w:p>
    <w:bookmarkEnd w:id="33"/>
    <w:bookmarkStart w:name="z44" w:id="34"/>
    <w:p>
      <w:pPr>
        <w:spacing w:after="0"/>
        <w:ind w:left="0"/>
        <w:jc w:val="both"/>
      </w:pPr>
      <w:r>
        <w:rPr>
          <w:rFonts w:ascii="Times New Roman"/>
          <w:b w:val="false"/>
          <w:i w:val="false"/>
          <w:color w:val="000000"/>
          <w:sz w:val="28"/>
        </w:rPr>
        <w:t>
      4-1.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34"/>
    <w:bookmarkStart w:name="z45" w:id="35"/>
    <w:p>
      <w:pPr>
        <w:spacing w:after="0"/>
        <w:ind w:left="0"/>
        <w:jc w:val="both"/>
      </w:pPr>
      <w:r>
        <w:rPr>
          <w:rFonts w:ascii="Times New Roman"/>
          <w:b w:val="false"/>
          <w:i w:val="false"/>
          <w:color w:val="000000"/>
          <w:sz w:val="28"/>
        </w:rPr>
        <w:t>
      4-2. Осы Тәртіптің 4-тармағында көзделген құжаттар топтамасы толық ұсынылмаған жағдайда, Мемлекеттік корпорация қызметкері құжаттарды қабылдаудан бас тарту туралы қолхат береді.</w:t>
      </w:r>
    </w:p>
    <w:bookmarkEnd w:id="35"/>
    <w:bookmarkStart w:name="z46" w:id="36"/>
    <w:p>
      <w:pPr>
        <w:spacing w:after="0"/>
        <w:ind w:left="0"/>
        <w:jc w:val="both"/>
      </w:pPr>
      <w:r>
        <w:rPr>
          <w:rFonts w:ascii="Times New Roman"/>
          <w:b w:val="false"/>
          <w:i w:val="false"/>
          <w:color w:val="000000"/>
          <w:sz w:val="28"/>
        </w:rPr>
        <w:t>
      4-3. Портал арқылы өтініш жасаған жағдайда көрсетілетін қызметті алушының "жеке кабинетіне" мемлекеттік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36"/>
    <w:bookmarkStart w:name="z47" w:id="37"/>
    <w:p>
      <w:pPr>
        <w:spacing w:after="0"/>
        <w:ind w:left="0"/>
        <w:jc w:val="both"/>
      </w:pPr>
      <w:r>
        <w:rPr>
          <w:rFonts w:ascii="Times New Roman"/>
          <w:b w:val="false"/>
          <w:i w:val="false"/>
          <w:color w:val="000000"/>
          <w:sz w:val="28"/>
        </w:rPr>
        <w:t>
      4-4.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37"/>
    <w:bookmarkStart w:name="z48" w:id="38"/>
    <w:p>
      <w:pPr>
        <w:spacing w:after="0"/>
        <w:ind w:left="0"/>
        <w:jc w:val="both"/>
      </w:pPr>
      <w:r>
        <w:rPr>
          <w:rFonts w:ascii="Times New Roman"/>
          <w:b w:val="false"/>
          <w:i w:val="false"/>
          <w:color w:val="000000"/>
          <w:sz w:val="28"/>
        </w:rPr>
        <w:t>
      4-5.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38"/>
    <w:bookmarkStart w:name="z49" w:id="39"/>
    <w:p>
      <w:pPr>
        <w:spacing w:after="0"/>
        <w:ind w:left="0"/>
        <w:jc w:val="both"/>
      </w:pPr>
      <w:r>
        <w:rPr>
          <w:rFonts w:ascii="Times New Roman"/>
          <w:b w:val="false"/>
          <w:i w:val="false"/>
          <w:color w:val="000000"/>
          <w:sz w:val="28"/>
        </w:rPr>
        <w:t>
      4-6.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Тұрғын үй көмегін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39"/>
    <w:bookmarkStart w:name="z50" w:id="40"/>
    <w:p>
      <w:pPr>
        <w:spacing w:after="0"/>
        <w:ind w:left="0"/>
        <w:jc w:val="both"/>
      </w:pPr>
      <w:r>
        <w:rPr>
          <w:rFonts w:ascii="Times New Roman"/>
          <w:b w:val="false"/>
          <w:i w:val="false"/>
          <w:color w:val="000000"/>
          <w:sz w:val="28"/>
        </w:rPr>
        <w:t>
      5. Уәкілетті органмен отбасының (азаматтың) жиынтық табысы қолданыстағы заңнамада белгіленген тәртіппен тұрғын үй көмегін тағайындауға өтініш жасаған тоқсанның алдындағы тоқсанына есептеледі және тұрғын үй көмегі өтініш берген айдан бастап ағымдағы тоқсанға тағайындалады.</w:t>
      </w:r>
    </w:p>
    <w:bookmarkEnd w:id="40"/>
    <w:bookmarkStart w:name="z51" w:id="41"/>
    <w:p>
      <w:pPr>
        <w:spacing w:after="0"/>
        <w:ind w:left="0"/>
        <w:jc w:val="both"/>
      </w:pPr>
      <w:r>
        <w:rPr>
          <w:rFonts w:ascii="Times New Roman"/>
          <w:b w:val="false"/>
          <w:i w:val="false"/>
          <w:color w:val="000000"/>
          <w:sz w:val="28"/>
        </w:rPr>
        <w:t xml:space="preserve">
      6. Алушылар тұрғын үй көмегін алу құқығына немесе мөлшеріне әсер ететін мән-жайлар туралы хабарламаған жағдайда, кайта есептеу келесі тоқсанда жүргізіледі (анықталған фактісі бойынша). </w:t>
      </w:r>
    </w:p>
    <w:bookmarkEnd w:id="41"/>
    <w:bookmarkStart w:name="z52" w:id="42"/>
    <w:p>
      <w:pPr>
        <w:spacing w:after="0"/>
        <w:ind w:left="0"/>
        <w:jc w:val="both"/>
      </w:pPr>
      <w:r>
        <w:rPr>
          <w:rFonts w:ascii="Times New Roman"/>
          <w:b w:val="false"/>
          <w:i w:val="false"/>
          <w:color w:val="000000"/>
          <w:sz w:val="28"/>
        </w:rPr>
        <w:t>
      7. Артық төленген сомалары epiкті түрде, ал бас тартылған жағдайда сот тәртібімен қайтарылуға жатады.</w:t>
      </w:r>
    </w:p>
    <w:bookmarkEnd w:id="42"/>
    <w:bookmarkStart w:name="z53" w:id="43"/>
    <w:p>
      <w:pPr>
        <w:spacing w:after="0"/>
        <w:ind w:left="0"/>
        <w:jc w:val="left"/>
      </w:pPr>
      <w:r>
        <w:rPr>
          <w:rFonts w:ascii="Times New Roman"/>
          <w:b/>
          <w:i w:val="false"/>
          <w:color w:val="000000"/>
        </w:rPr>
        <w:t xml:space="preserve"> 3-тарау. Тұрғын үй көмегін көрсету мөлшері</w:t>
      </w:r>
    </w:p>
    <w:bookmarkEnd w:id="43"/>
    <w:bookmarkStart w:name="z54" w:id="44"/>
    <w:p>
      <w:pPr>
        <w:spacing w:after="0"/>
        <w:ind w:left="0"/>
        <w:jc w:val="both"/>
      </w:pPr>
      <w:r>
        <w:rPr>
          <w:rFonts w:ascii="Times New Roman"/>
          <w:b w:val="false"/>
          <w:i w:val="false"/>
          <w:color w:val="000000"/>
          <w:sz w:val="28"/>
        </w:rPr>
        <w:t>
      8. Белгіленген нормалар шегіндегі шекті жол берілетін шығыстар үлесі отбасының (азаматтың) жиынтық табысының 10 (он) пайыз мөлшерінде белгіленеді.</w:t>
      </w:r>
    </w:p>
    <w:bookmarkEnd w:id="44"/>
    <w:bookmarkStart w:name="z55" w:id="45"/>
    <w:p>
      <w:pPr>
        <w:spacing w:after="0"/>
        <w:ind w:left="0"/>
        <w:jc w:val="both"/>
      </w:pPr>
      <w:r>
        <w:rPr>
          <w:rFonts w:ascii="Times New Roman"/>
          <w:b w:val="false"/>
          <w:i w:val="false"/>
          <w:color w:val="000000"/>
          <w:sz w:val="28"/>
        </w:rPr>
        <w:t xml:space="preserve">
      9. Тұрғын үй көмегін алуға үміткер отбасының (азаматтың) жиынтық табысын есептеу тәртібі "Тұрғын үй көмегін алуға үміткер отбасының (Қазақстан Республикасы азаматының) жиынтық табысын есептеу тәртібін бекіту туралы" 2020 жылғы 24 сәуірдегі </w:t>
      </w:r>
      <w:r>
        <w:rPr>
          <w:rFonts w:ascii="Times New Roman"/>
          <w:b w:val="false"/>
          <w:i w:val="false"/>
          <w:color w:val="000000"/>
          <w:sz w:val="28"/>
        </w:rPr>
        <w:t>№ 226</w:t>
      </w:r>
      <w:r>
        <w:rPr>
          <w:rFonts w:ascii="Times New Roman"/>
          <w:b w:val="false"/>
          <w:i w:val="false"/>
          <w:color w:val="000000"/>
          <w:sz w:val="28"/>
        </w:rPr>
        <w:t xml:space="preserve"> Қазақстан Республикасы Индустрия және инфрақұрылымдық даму министрінің бұйрығына сәйкес есептеледі (Нормативтік құқықтық актілерді мемлекеттік тіркеу тізілімінде № 20498 тіркелген).</w:t>
      </w:r>
    </w:p>
    <w:bookmarkEnd w:id="45"/>
    <w:bookmarkStart w:name="z56" w:id="46"/>
    <w:p>
      <w:pPr>
        <w:spacing w:after="0"/>
        <w:ind w:left="0"/>
        <w:jc w:val="both"/>
      </w:pPr>
      <w:r>
        <w:rPr>
          <w:rFonts w:ascii="Times New Roman"/>
          <w:b w:val="false"/>
          <w:i w:val="false"/>
          <w:color w:val="000000"/>
          <w:sz w:val="28"/>
        </w:rPr>
        <w:t>
      10. Тұрғын үй көмегін тағайындау кезінде алаңның нормасы есепке алынады:</w:t>
      </w:r>
    </w:p>
    <w:bookmarkEnd w:id="46"/>
    <w:bookmarkStart w:name="z57" w:id="47"/>
    <w:p>
      <w:pPr>
        <w:spacing w:after="0"/>
        <w:ind w:left="0"/>
        <w:jc w:val="both"/>
      </w:pPr>
      <w:r>
        <w:rPr>
          <w:rFonts w:ascii="Times New Roman"/>
          <w:b w:val="false"/>
          <w:i w:val="false"/>
          <w:color w:val="000000"/>
          <w:sz w:val="28"/>
        </w:rPr>
        <w:t>
      1) бip отбасы мүшесіне – пайдалы алаңның 18 шаршы метрі;</w:t>
      </w:r>
    </w:p>
    <w:bookmarkEnd w:id="47"/>
    <w:bookmarkStart w:name="z58" w:id="48"/>
    <w:p>
      <w:pPr>
        <w:spacing w:after="0"/>
        <w:ind w:left="0"/>
        <w:jc w:val="both"/>
      </w:pPr>
      <w:r>
        <w:rPr>
          <w:rFonts w:ascii="Times New Roman"/>
          <w:b w:val="false"/>
          <w:i w:val="false"/>
          <w:color w:val="000000"/>
          <w:sz w:val="28"/>
        </w:rPr>
        <w:t>
      2) Қазақстан Республикасының аумағында жалғыз тұрғынжайы ретінде меншік құқығындағы тұрғынжайда тұрақты тіркелген және тұратын жалғыз тұратын азаматтар үшін – пайдаланатын алаңына қарамастан 30 шаршы метр, бipaқ нақтыдан асырмай.</w:t>
      </w:r>
    </w:p>
    <w:bookmarkEnd w:id="48"/>
    <w:bookmarkStart w:name="z59" w:id="49"/>
    <w:p>
      <w:pPr>
        <w:spacing w:after="0"/>
        <w:ind w:left="0"/>
        <w:jc w:val="both"/>
      </w:pPr>
      <w:r>
        <w:rPr>
          <w:rFonts w:ascii="Times New Roman"/>
          <w:b w:val="false"/>
          <w:i w:val="false"/>
          <w:color w:val="000000"/>
          <w:sz w:val="28"/>
        </w:rPr>
        <w:t>
      11. Коммуналдық қызметті тұтыну нормалары тиісті уәкілетті орган қолданатын коммуналдық қызметтерді босату нормаларына баламалы.</w:t>
      </w:r>
    </w:p>
    <w:bookmarkEnd w:id="49"/>
    <w:bookmarkStart w:name="z60" w:id="50"/>
    <w:p>
      <w:pPr>
        <w:spacing w:after="0"/>
        <w:ind w:left="0"/>
        <w:jc w:val="both"/>
      </w:pPr>
      <w:r>
        <w:rPr>
          <w:rFonts w:ascii="Times New Roman"/>
          <w:b w:val="false"/>
          <w:i w:val="false"/>
          <w:color w:val="000000"/>
          <w:sz w:val="28"/>
        </w:rPr>
        <w:t>
      12. Коммуналдық қызметтерді тұтыну тарифтерін қызмет жеткізуші ұсынады.</w:t>
      </w:r>
    </w:p>
    <w:bookmarkEnd w:id="50"/>
    <w:bookmarkStart w:name="z61" w:id="51"/>
    <w:p>
      <w:pPr>
        <w:spacing w:after="0"/>
        <w:ind w:left="0"/>
        <w:jc w:val="both"/>
      </w:pPr>
      <w:r>
        <w:rPr>
          <w:rFonts w:ascii="Times New Roman"/>
          <w:b w:val="false"/>
          <w:i w:val="false"/>
          <w:color w:val="000000"/>
          <w:sz w:val="28"/>
        </w:rPr>
        <w:t>
      13. Тұрғын үй көмегін тағайындағанда келесі нормалар ескеріледі:</w:t>
      </w:r>
    </w:p>
    <w:bookmarkEnd w:id="51"/>
    <w:bookmarkStart w:name="z62" w:id="52"/>
    <w:p>
      <w:pPr>
        <w:spacing w:after="0"/>
        <w:ind w:left="0"/>
        <w:jc w:val="both"/>
      </w:pPr>
      <w:r>
        <w:rPr>
          <w:rFonts w:ascii="Times New Roman"/>
          <w:b w:val="false"/>
          <w:i w:val="false"/>
          <w:color w:val="000000"/>
          <w:sz w:val="28"/>
        </w:rPr>
        <w:t>
      1) газ тұтыну – сұйытылған газ орталықтандырылған газбен жабдықталған жағдайда – нақты шығындар бойынша, айына әр отбасы мүшесіне 7 килограммнан, 4 және одан да көп адамы бар отбасы үшін 20 килограммнан аспайтындай, есептеу құралдары болған жағдайда көрсеткіштері бойынша, айына әр отбасы мүшесіне 2,3 текше метр, 4 және одан да көп адамы бар отбасы үшін 6,6 текше метр, бipaқ колданыстағы нормалардан аспауы керек, пешпен жылытатын тұрғын үйде тұратын отбасына айына 10 килограмм (1 кішкене баллон);</w:t>
      </w:r>
    </w:p>
    <w:bookmarkEnd w:id="52"/>
    <w:bookmarkStart w:name="z63" w:id="53"/>
    <w:p>
      <w:pPr>
        <w:spacing w:after="0"/>
        <w:ind w:left="0"/>
        <w:jc w:val="both"/>
      </w:pPr>
      <w:r>
        <w:rPr>
          <w:rFonts w:ascii="Times New Roman"/>
          <w:b w:val="false"/>
          <w:i w:val="false"/>
          <w:color w:val="000000"/>
          <w:sz w:val="28"/>
        </w:rPr>
        <w:t>
      тағам дайындау үшін 1 адамға тауарлық газ – 10 текше метр;</w:t>
      </w:r>
    </w:p>
    <w:bookmarkEnd w:id="53"/>
    <w:bookmarkStart w:name="z64" w:id="54"/>
    <w:p>
      <w:pPr>
        <w:spacing w:after="0"/>
        <w:ind w:left="0"/>
        <w:jc w:val="both"/>
      </w:pPr>
      <w:r>
        <w:rPr>
          <w:rFonts w:ascii="Times New Roman"/>
          <w:b w:val="false"/>
          <w:i w:val="false"/>
          <w:color w:val="000000"/>
          <w:sz w:val="28"/>
        </w:rPr>
        <w:t>
      тұрғын үйдің 1 шаршы метр ауданын жылытуға тауарлық газ – 7 текше метр;</w:t>
      </w:r>
    </w:p>
    <w:bookmarkEnd w:id="54"/>
    <w:bookmarkStart w:name="z65" w:id="55"/>
    <w:p>
      <w:pPr>
        <w:spacing w:after="0"/>
        <w:ind w:left="0"/>
        <w:jc w:val="both"/>
      </w:pPr>
      <w:r>
        <w:rPr>
          <w:rFonts w:ascii="Times New Roman"/>
          <w:b w:val="false"/>
          <w:i w:val="false"/>
          <w:color w:val="000000"/>
          <w:sz w:val="28"/>
        </w:rPr>
        <w:t>
      2) электр энергиясын тұтыну: 1 адамға – бір айға 70 киловатт, 4 және одан да көп адамы бар отбасы үшін – бip айға 250 киловатт;</w:t>
      </w:r>
    </w:p>
    <w:bookmarkEnd w:id="55"/>
    <w:bookmarkStart w:name="z66" w:id="56"/>
    <w:p>
      <w:pPr>
        <w:spacing w:after="0"/>
        <w:ind w:left="0"/>
        <w:jc w:val="both"/>
      </w:pPr>
      <w:r>
        <w:rPr>
          <w:rFonts w:ascii="Times New Roman"/>
          <w:b w:val="false"/>
          <w:i w:val="false"/>
          <w:color w:val="000000"/>
          <w:sz w:val="28"/>
        </w:rPr>
        <w:t>
      3)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w:t>
      </w:r>
    </w:p>
    <w:bookmarkEnd w:id="56"/>
    <w:bookmarkStart w:name="z67" w:id="57"/>
    <w:p>
      <w:pPr>
        <w:spacing w:after="0"/>
        <w:ind w:left="0"/>
        <w:jc w:val="both"/>
      </w:pPr>
      <w:r>
        <w:rPr>
          <w:rFonts w:ascii="Times New Roman"/>
          <w:b w:val="false"/>
          <w:i w:val="false"/>
          <w:color w:val="000000"/>
          <w:sz w:val="28"/>
        </w:rPr>
        <w:t>
      4) кәріз – әр отбасы мүшесіне, есептеу құралдары болған жағдайда – көрсеткіштері бойынша, бірақ қолданыстағы нормалардан аспауы керек;</w:t>
      </w:r>
    </w:p>
    <w:bookmarkEnd w:id="57"/>
    <w:bookmarkStart w:name="z68" w:id="58"/>
    <w:p>
      <w:pPr>
        <w:spacing w:after="0"/>
        <w:ind w:left="0"/>
        <w:jc w:val="both"/>
      </w:pPr>
      <w:r>
        <w:rPr>
          <w:rFonts w:ascii="Times New Roman"/>
          <w:b w:val="false"/>
          <w:i w:val="false"/>
          <w:color w:val="000000"/>
          <w:sz w:val="28"/>
        </w:rPr>
        <w:t>
      5) тұрмыстық қатты қалдықтарды шығару – ай сайын әр отбасы мүшесіне 150 теңге;</w:t>
      </w:r>
    </w:p>
    <w:bookmarkEnd w:id="58"/>
    <w:bookmarkStart w:name="z69" w:id="59"/>
    <w:p>
      <w:pPr>
        <w:spacing w:after="0"/>
        <w:ind w:left="0"/>
        <w:jc w:val="both"/>
      </w:pPr>
      <w:r>
        <w:rPr>
          <w:rFonts w:ascii="Times New Roman"/>
          <w:b w:val="false"/>
          <w:i w:val="false"/>
          <w:color w:val="000000"/>
          <w:sz w:val="28"/>
        </w:rPr>
        <w:t>
      6) кондоминиум объектісін басқаруға және кондоминиум объектісінің ортақ мүлкін күтіп-ұстауға: 1 шаршы метрге – 15 теңге;</w:t>
      </w:r>
    </w:p>
    <w:bookmarkEnd w:id="59"/>
    <w:bookmarkStart w:name="z70" w:id="60"/>
    <w:p>
      <w:pPr>
        <w:spacing w:after="0"/>
        <w:ind w:left="0"/>
        <w:jc w:val="both"/>
      </w:pPr>
      <w:r>
        <w:rPr>
          <w:rFonts w:ascii="Times New Roman"/>
          <w:b w:val="false"/>
          <w:i w:val="false"/>
          <w:color w:val="000000"/>
          <w:sz w:val="28"/>
        </w:rPr>
        <w:t>
      7) қатты отынды тұтынушылар үшін: пешпен жылытатын тұрғын үйлерге – жылыту маусымына бip рет 4 тонна көмір.</w:t>
      </w:r>
    </w:p>
    <w:bookmarkEnd w:id="60"/>
    <w:bookmarkStart w:name="z71" w:id="61"/>
    <w:p>
      <w:pPr>
        <w:spacing w:after="0"/>
        <w:ind w:left="0"/>
        <w:jc w:val="both"/>
      </w:pPr>
      <w:r>
        <w:rPr>
          <w:rFonts w:ascii="Times New Roman"/>
          <w:b w:val="false"/>
          <w:i w:val="false"/>
          <w:color w:val="000000"/>
          <w:sz w:val="28"/>
        </w:rPr>
        <w:t>
      Коммуналдық қызметтерді тұтыну есебіне қабылданатын шығыстар коммуналдық қызметтерді тұтытынудың белгіленген нормативтерінен аспайтын, өткен тоқсандағы нақты шығындар бойынша айқындалады.</w:t>
      </w:r>
    </w:p>
    <w:bookmarkEnd w:id="61"/>
    <w:bookmarkStart w:name="z72" w:id="62"/>
    <w:p>
      <w:pPr>
        <w:spacing w:after="0"/>
        <w:ind w:left="0"/>
        <w:jc w:val="both"/>
      </w:pPr>
      <w:r>
        <w:rPr>
          <w:rFonts w:ascii="Times New Roman"/>
          <w:b w:val="false"/>
          <w:i w:val="false"/>
          <w:color w:val="000000"/>
          <w:sz w:val="28"/>
        </w:rPr>
        <w:t>
      14. Қатты отынның, құнын есептегенде аймақта өткен тоқсанда қалыптасқан орташа баға ескеріледі.</w:t>
      </w:r>
    </w:p>
    <w:bookmarkEnd w:id="62"/>
    <w:bookmarkStart w:name="z73" w:id="63"/>
    <w:p>
      <w:pPr>
        <w:spacing w:after="0"/>
        <w:ind w:left="0"/>
        <w:jc w:val="left"/>
      </w:pPr>
      <w:r>
        <w:rPr>
          <w:rFonts w:ascii="Times New Roman"/>
          <w:b/>
          <w:i w:val="false"/>
          <w:color w:val="000000"/>
        </w:rPr>
        <w:t xml:space="preserve"> 4-тарау. Қаржыландыру және төлеу</w:t>
      </w:r>
    </w:p>
    <w:bookmarkEnd w:id="63"/>
    <w:bookmarkStart w:name="z74" w:id="64"/>
    <w:p>
      <w:pPr>
        <w:spacing w:after="0"/>
        <w:ind w:left="0"/>
        <w:jc w:val="both"/>
      </w:pPr>
      <w:r>
        <w:rPr>
          <w:rFonts w:ascii="Times New Roman"/>
          <w:b w:val="false"/>
          <w:i w:val="false"/>
          <w:color w:val="000000"/>
          <w:sz w:val="28"/>
        </w:rPr>
        <w:t>
      15. Тұрғын үй көмегін төлеуді қаржыландыру Еңбекшіқазақ ауданының бюджетімен тиісті қаржылық жылға қарастырылған қаражат шегінде жүзеге асырылады.</w:t>
      </w:r>
    </w:p>
    <w:bookmarkEnd w:id="64"/>
    <w:bookmarkStart w:name="z75" w:id="65"/>
    <w:p>
      <w:pPr>
        <w:spacing w:after="0"/>
        <w:ind w:left="0"/>
        <w:jc w:val="both"/>
      </w:pPr>
      <w:r>
        <w:rPr>
          <w:rFonts w:ascii="Times New Roman"/>
          <w:b w:val="false"/>
          <w:i w:val="false"/>
          <w:color w:val="000000"/>
          <w:sz w:val="28"/>
        </w:rPr>
        <w:t>
      16. Аз қамтылған отбасыларға (азаматтарға) тұрғын үй көмегін төлеуді</w:t>
      </w:r>
    </w:p>
    <w:bookmarkEnd w:id="65"/>
    <w:bookmarkStart w:name="z76" w:id="66"/>
    <w:p>
      <w:pPr>
        <w:spacing w:after="0"/>
        <w:ind w:left="0"/>
        <w:jc w:val="both"/>
      </w:pPr>
      <w:r>
        <w:rPr>
          <w:rFonts w:ascii="Times New Roman"/>
          <w:b w:val="false"/>
          <w:i w:val="false"/>
          <w:color w:val="000000"/>
          <w:sz w:val="28"/>
        </w:rPr>
        <w:t>
      уәкілетті орган екінші деңгейлі банктер арқылы жүзеге асырады.</w:t>
      </w:r>
    </w:p>
    <w:bookmarkEnd w:id="66"/>
    <w:bookmarkStart w:name="z77" w:id="67"/>
    <w:p>
      <w:pPr>
        <w:spacing w:after="0"/>
        <w:ind w:left="0"/>
        <w:jc w:val="left"/>
      </w:pPr>
      <w:r>
        <w:rPr>
          <w:rFonts w:ascii="Times New Roman"/>
          <w:b/>
          <w:i w:val="false"/>
          <w:color w:val="000000"/>
        </w:rPr>
        <w:t xml:space="preserve"> 5-тарау. Қорытынды</w:t>
      </w:r>
    </w:p>
    <w:bookmarkEnd w:id="67"/>
    <w:bookmarkStart w:name="z78" w:id="68"/>
    <w:p>
      <w:pPr>
        <w:spacing w:after="0"/>
        <w:ind w:left="0"/>
        <w:jc w:val="both"/>
      </w:pPr>
      <w:r>
        <w:rPr>
          <w:rFonts w:ascii="Times New Roman"/>
          <w:b w:val="false"/>
          <w:i w:val="false"/>
          <w:color w:val="000000"/>
          <w:sz w:val="28"/>
        </w:rPr>
        <w:t>
      17. Осы тұрғын үй көмегін көрсетудің мөлшері мен тәртібінде реттелмеген қатынастар Қазақстан Республикасының қолданыстағы заңнамасына сәйкес реттеледі.</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