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b8c" w14:textId="46f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"Еңбекшіқазақ аудандық мәслихаты аппаратының "Б" корпусы мемлекеттік әкімшілік қызметшілерінің қызметін бағалаудың әдістемесін бекіту туралы" 2018 жылғы 26 наурыздағы № 26-29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12 мамырдағы № VIII-3-10 шешімі. Алматы облысы Әділет департаментінде 2023 жылы 17 мамырда № 6001-05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аудандық мәслихаты аппаратының "Б" корпусы мемлекеттік әкімшілік қызметшілерінің қызметін бағалаудың әдістемесін бекіту туралы"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26-29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120186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Сатыбалдиев Беглан Билибайұлына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