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53c1" w14:textId="e4f5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Қабанбай ауылдық округі Қабанбай ауылының кейбір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Қабанбай ауылдық округі әкімінің 2023 жылғы 15 мамырдағы № 30 шешімі. Жетісу облысы Әділет департаментінде 2023 жылы 15 мамырда № 26-19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Қабанбай ауылы халқының пікірін ескере отырып және 2022 жылғы 30 наурыздағы ономастикалық комиссиясының қорытындысы негізінде, Алакөл ауданы Қабанбай ауылдық округінің әкімі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Алакөл ауданы Қабанбай ауылдық округі Қабанбай ауылындағы атауы жоқ саябақ – Әнуар Әлімжанов атындағы саябақ деп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Қабанбай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Кабдылдаев Кайрат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