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5247" w14:textId="c395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2023 жылғы 31 қаңтардағы № 78 қаулысы. Алматы облысы Әділет департаментінде 2023 жылы 13 ақпанда № 5969-05 болып тіркелді. Күші жойылды - Алматы облысы Қонаев қаласы әкімдігінің 2025 жылғы 30 шілдедегі № 604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30.07.2025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қаласының аумағында жолаушыларды әлеуметтік мәні бар тұрақты тасымалдау тарифі 80 (сексен)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Қонаев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