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b77a2" w14:textId="75b77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облысы әкімдігінің 2016 жылғы 16 қыркүйектегі "Өндіріс және тұтыну қалдықтарын орналастыру және жою орындарын айқындау туралы" № 473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әкімдігінің 2023 жылғы 24 қазандағы № 368 қаулысы. Алматы облысы Әділет департаментінде 2023 жылғы 24 қазанда № 6046-05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Алматы облысының әкімдігі ҚАУЛЫ ЕТЕДІ: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Алматы облысы әкімдігінің 2016 жылғы 16 қыркүйектегі "Өндіріс және тұтыну қалдықтарын орналастыру және жою орындарын айқындау туралы"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3981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 № 473 қаулысының күші жойылды деп танылсын. 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жетекшілік ететін облыс әкімінің орынбасарына жүктелсін.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Алматы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Султангазиев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