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af98" w14:textId="ac0a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2023 жылғы 14 қыркүйектегі № 6-38 шешімі. Алматы облысы Әділет департаментінде 2023 жылғы 18 қыркүйекте № 6030-05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облысында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облыстық мәслихатының 2018 жылғы 13 қарашадағы "Алматы облысында әлеуметтік маңызы бар қатынастардың тізбесін айқындау туралы" № 37-204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4959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облыстық мәслихатының тұрғын-үй коммуналдық шаруашылығы, құрылыс, сәулет және көліктік-логистикалық инфрақұрылым мәселелері бойынша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мәслихатының 2023 жылғы 14 қыркүйектегі № 6-38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облысында әлеуметтiк маңызы бар қатынастардың тізбесі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Ауданішілік, қалаішілік бағыттар: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Арна ауылы – Қонаев қаласының автовокзалы;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"Қарлығаш" ықшам ауданы – "Қапшағай Ресурс" ЖШС мұнай базасы;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 3 "Строитель" бағбандық қоғамы – 12 ықшам ауданы;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4 "Строитель" бағбандық қоғамы – "Қонаев қаласының көпсалалы қалалық ауруханасы" шаруашылық жүргізу құқығындағы мемлекеттік коммуналдық кәсіпорыны;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7 8-10 ықшам ауданы – сүзгі станциясы;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8 2 желі, Қазақстан Республикасы Қорғаныс министрлігінің "64192 әскери бөлімі" республикалық мемлекеттік мекемесі – "Қарлығаш" ықшам ауданы, 3 сектор;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Сарыбұлақ ауылы – Қонаев қаласының автовокзалы;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Қосқұдық ауылы – Қонаев қаласының автовокзалы;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Заречный ауылы – Қонаев қаласының автовокзалы.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Талғар ауданы: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№ 1 Талғар - 2 қалалық пошта байланысы бөлімшесі – Байбұлақ ауылы;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"Алматы облысының денсаулық сақтау басқармасы" мемлекеттік мекемесінің шаруашылық жүргізу құқығындағы "Талғар аудандық орталық ауруханасы" мемлекеттік коммуналдық кәсіпорны – Талхиз қалашығы;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 3 "Талгар - Спирт" ЖШС – Қызыл - Қайрат ауылы;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 4 кірпіш зауыты – Талғар - 2 қалалық пошта байланысы бөлімшесі;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5 Талғар - 2 қалалық пошта байланысы бөлімшесі – Талдыбұлақ ауылы;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6 "Талгар - Спирт" ЖШС – Талғар бахтах шаруашылығы;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 7 "Арман" ықшам ауданы – "Бүркіт" бағбандық қоғамы;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 8 Ақдала ауылы – Ақтас ауылы;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 9 Шымбұлақ ауылы – Нұрпейісов көшесі, Айвазовский көшесінің бұрышы;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 215 Талғар қаласы – Орман ауылы;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 218 Талғар қаласы – Туғанбай ауылы – Нұра ауылы.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Балқаш ауданы: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Бақанас ауылы – Құйған ауылы;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 Бақанас ауылы – Қараой ауылы.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Қарасай ауданы: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Қаскелен қаласының қалалық бағыты;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2А Қаскелен қаласының қалалық бағыты;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 3 Әйтей ауылы – Қаскелен қаласы;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5 Жандосов ауылы – Қаскелен қаласы;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 6 Тұрар ауылы – "Алтын Орда" базары;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 7 Батан ауылы – "Алтын Орда" базары;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8 Көлащы ауылы – "Алтын Орда" базары (Көлді, Жалпақсай ауылдары арқылы);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№ 9 Исаев ауылы – Қаскелен қаласы;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11 Көлащы ауылы – Қаскелен қаласы (Жібек жолы ауылы арқылы);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12 Көлащы ауылы – "Алтын Орда" базары (Жамбыл ауылы арқылы);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13 Жандосов ауылы – "Алтын Орда" базары (Долан ауылы арқылы);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14 Тұрар ауылы – Қаскелен қаласы (Үштерек ауылы арқылы).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Еңбекшіқазақ ауданы: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201 Шелек ауылы – Есік қаласы;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 206 Шелек ауылының ауылішілік бағыты;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Еcік қаласы – Бөлек ауылы;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Еcік қаласы – Ақжал ауылы;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Еcік қаласы – Амангелді ауылы;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Еcік қаласы – Базаргелді ауылы;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Еcік қаласы – Баяндай ауылы;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Еcік қаласы – Қойшыбек ауылы;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106 Еcік қаласы – Бәйдібек би ауылы;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7 Еcік қаласы (орталық мешіт) – Талдыбұлақ ауылы;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8 Еcік қаласы (Бахтияр базар) – Төре ауылы;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3 Есік саяжайлары – Алмалы ауылы;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204 Шелек ауылы – Қорам ауылы;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202 Шелек ауылы – Асы Саға ауылы;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203 Шелек ауылы – Ақтоған ауылы;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Шелек ауылы – Қаражота ауылы;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208 Шелек ауылы – Нұрлы ауылы;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207 Шелек ауылы – Майлыбай ауылы;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Шелек ауылы – Нұра ауылы;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Шелек ауылы – Ащыбұлак ауылы;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2 Шелек ауылы – Майский ауылы.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 ауданы: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1 Ұзынағаш ауылы – Ынтымақ ауылы;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Жанақұрылыс ауылы – Ұзынағаш ауылы;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 3 Қайназар ауылы – Ұзынағаш ауылы;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Ұзынағаш ауылы – Қарғалы ауылы.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