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8986" w14:textId="41b8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2012 жылғы 10 желтоқсандағы № 389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31 тамыздағы № 301 қаулысы. Алматы облысы Әділет департаментінде 2023 жылғы 8 қыркүйекте № 6029-05 болып тіркелді. Күші жойылды - Алматы облысы әкімдігінің 2025 жылғы 23 қыркүйектегі № 293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Алматы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әкімдігінің</w:t>
      </w:r>
      <w:r>
        <w:rPr>
          <w:rFonts w:ascii="Times New Roman"/>
          <w:b w:val="false"/>
          <w:i/>
          <w:color w:val="000000"/>
          <w:sz w:val="28"/>
        </w:rPr>
        <w:t xml:space="preserve"> 23.09.2025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2012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(Нормативтік құқықтық актілерді мемлекеттік тіркеу тізілімінде № 69320 болып тіркелген) қаулысына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дін істері басқармасы" мемлекеттік мекемесі осы қаулының Алматы облысы Әділет департаментінде мемлекеттік тіркелуін қамтамасыз етсін, сондай-ақ осы қаулыдан туындайтын өзге де шараларды қабылдасын.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2023 жылғы 31 тамыздағы № 301 қаулысына қосымшасы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"Бақдәулет қазынасы"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ауданы, Нарынқол ауылы Абай көшесі №30а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"Ибрагимов"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 Р.Мукашев көшесі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орталық"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Қаскелең қаласы Абылай хан көшесі №233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ауданы, Кеген ауылы Әзімжанов көшесі №25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Есік қаласы Алтын адам көшесі №119А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"НІТ" супермаркеті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Ұзынағаш ауылы Абай көшесі №51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"Современное домашнее хозяйство"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ауданы, Талғар қаласы Ю.Гагарин көшесі №122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"Rayan"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Қаскелен қаласы Парасат көшесі №27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"Altyn Orda New Company" ЖК "Еркөкше"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Іргелі ауылы Алматы-Бишкек тасжолы №765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Орда"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 Алматы-Бишкек тасжолы 15 км №1/12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"Тулендиев"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 "Асыл Арман" ТК №8958 уч.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