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151" w14:textId="88f8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бойынша 2023 жылға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2023 жылғы 11 мамырдағы № 151 қаулысы. Алматы облысы Әділет департаментінде 2023 жылы 12 мамырда № 5998-05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бойынша 2023 жылға тұқым шаруашылығын дамытуды субсидиялауға арналған бюджет қаражатының көлемі субсидияланатын тұқымдардың әрбір санаты бойынша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№ 151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тұқым шаруашылығын дамытуды субсидиялауға арналған бюджет қаражатының көлемі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