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c65a" w14:textId="cc7c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6 ақпандағы "Орта білім беру ұйымдарында психологиялық қызметтің жұмыс істеу қағидасын бекіту туралы" № 61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2023 жылғы 21 сәуірдегі № 138 қаулысы. Алматы облысы Әділет департаментінде 2023 жылы 25 сәуірде № 5984-05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-бабына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2015 жылғы 6 ақпандағы "Орта білім беру ұйымдарында психологиялық қызметтің жұмыс істеу қағидасын бекіту туралы" № 61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3092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білім басқармасы" мемлекеттік мекемесі заңнамада белгіленген тәртіппен осы қаулыны Алматы облысының Әділет департаментінде мемлекеттік тіркеуді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облыс әкімінің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