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171cf" w14:textId="ae171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облысы бойынша асыл тұқымды мал шаруашылығын дамытуды, мал шаруашылығының өнімділігін және өнім сапасын арттыруды субсидиялау бағыттары бойынша 2023 жылға арналған субсидиялар көлемдерін бекіту туралы</w:t>
      </w:r>
    </w:p>
    <w:p>
      <w:pPr>
        <w:spacing w:after="0"/>
        <w:ind w:left="0"/>
        <w:jc w:val="both"/>
      </w:pPr>
      <w:r>
        <w:rPr>
          <w:rFonts w:ascii="Times New Roman"/>
          <w:b w:val="false"/>
          <w:i w:val="false"/>
          <w:color w:val="000000"/>
          <w:sz w:val="28"/>
        </w:rPr>
        <w:t>Алматы облысы әкімдігінің 2023 жылғы 20 ақпандағы № 58 қаулысы. Алматы облысы Әділет департаментінде 2023 жылы 21 ақпанда № 5971-05 болып тіркелді.</w:t>
      </w:r>
    </w:p>
    <w:p>
      <w:pPr>
        <w:spacing w:after="0"/>
        <w:ind w:left="0"/>
        <w:jc w:val="both"/>
      </w:pPr>
      <w:bookmarkStart w:name="z7"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37-бабының </w:t>
      </w:r>
      <w:r>
        <w:rPr>
          <w:rFonts w:ascii="Times New Roman"/>
          <w:b w:val="false"/>
          <w:i w:val="false"/>
          <w:color w:val="000000"/>
          <w:sz w:val="28"/>
        </w:rPr>
        <w:t>1-тармағына</w:t>
      </w:r>
      <w:r>
        <w:rPr>
          <w:rFonts w:ascii="Times New Roman"/>
          <w:b w:val="false"/>
          <w:i w:val="false"/>
          <w:color w:val="000000"/>
          <w:sz w:val="28"/>
        </w:rPr>
        <w:t xml:space="preserve">, "Асыл тұқымды мал шаруашылығын дамытуды, мал шаруашылығының өнімділігін және өнім сапасын арттыруды субсидиялау қағидаларын бекіту туралы" 2019 жылғы 15 наурыздағы </w:t>
      </w:r>
      <w:r>
        <w:rPr>
          <w:rFonts w:ascii="Times New Roman"/>
          <w:b w:val="false"/>
          <w:i w:val="false"/>
          <w:color w:val="000000"/>
          <w:sz w:val="28"/>
        </w:rPr>
        <w:t>№ 108</w:t>
      </w:r>
      <w:r>
        <w:rPr>
          <w:rFonts w:ascii="Times New Roman"/>
          <w:b w:val="false"/>
          <w:i w:val="false"/>
          <w:color w:val="000000"/>
          <w:sz w:val="28"/>
        </w:rPr>
        <w:t xml:space="preserve"> Қазақстан Республикасы Ауыл шаруашылығы министрінің бұйрығына (Нормативтік құқықтық актілерді мемлекеттік тіркеу тізілімінде № 18404 тіркелген) сәйкес, Алматы облысының әкімдігі ҚАУЛЫ ЕТЕДІ:</w:t>
      </w:r>
    </w:p>
    <w:bookmarkEnd w:id="0"/>
    <w:bookmarkStart w:name="z8" w:id="1"/>
    <w:p>
      <w:pPr>
        <w:spacing w:after="0"/>
        <w:ind w:left="0"/>
        <w:jc w:val="both"/>
      </w:pPr>
      <w:r>
        <w:rPr>
          <w:rFonts w:ascii="Times New Roman"/>
          <w:b w:val="false"/>
          <w:i w:val="false"/>
          <w:color w:val="000000"/>
          <w:sz w:val="28"/>
        </w:rPr>
        <w:t xml:space="preserve">
      1. Алматы облысы бойынша асыл тұқымды мал шаруашылығын дамытуды, мал шаруашылығының өнімділігін және өнім сапасын арттыруды субсидиялау бағыттары бойынша 2023 жылға арналған субсидиялар көлемдері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9" w:id="2"/>
    <w:p>
      <w:pPr>
        <w:spacing w:after="0"/>
        <w:ind w:left="0"/>
        <w:jc w:val="both"/>
      </w:pPr>
      <w:r>
        <w:rPr>
          <w:rFonts w:ascii="Times New Roman"/>
          <w:b w:val="false"/>
          <w:i w:val="false"/>
          <w:color w:val="000000"/>
          <w:sz w:val="28"/>
        </w:rPr>
        <w:t>
      2. Осы қаулының орындалуын бақылау Алматы облысы әкімінің жетекшілік ететін орынбасарына жүктелсін.</w:t>
      </w:r>
    </w:p>
    <w:bookmarkEnd w:id="2"/>
    <w:bookmarkStart w:name="z10" w:id="3"/>
    <w:p>
      <w:pPr>
        <w:spacing w:after="0"/>
        <w:ind w:left="0"/>
        <w:jc w:val="both"/>
      </w:pPr>
      <w:r>
        <w:rPr>
          <w:rFonts w:ascii="Times New Roman"/>
          <w:b w:val="false"/>
          <w:i w:val="false"/>
          <w:color w:val="000000"/>
          <w:sz w:val="28"/>
        </w:rPr>
        <w:t>
      3. Осы қаулы оның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Алматы облысының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Султангазиев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"КЕЛІСІЛДІ"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Ауыл шаруашылығы министрлігі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Алматы облысы әкімдігінің </w:t>
            </w:r>
            <w:r>
              <w:rPr>
                <w:rFonts w:ascii="Times New Roman"/>
                <w:b w:val="false"/>
                <w:i w:val="false"/>
                <w:color w:val="000000"/>
                <w:sz w:val="20"/>
              </w:rPr>
              <w:t xml:space="preserve">2023 жылғы 20 ақпандағы № 58 </w:t>
            </w:r>
            <w:r>
              <w:rPr>
                <w:rFonts w:ascii="Times New Roman"/>
                <w:b w:val="false"/>
                <w:i w:val="false"/>
                <w:color w:val="000000"/>
                <w:sz w:val="20"/>
              </w:rPr>
              <w:t>Қаулысына 1-қосымша</w:t>
            </w:r>
          </w:p>
        </w:tc>
      </w:tr>
    </w:tbl>
    <w:p>
      <w:pPr>
        <w:spacing w:after="0"/>
        <w:ind w:left="0"/>
        <w:jc w:val="both"/>
      </w:pPr>
      <w:r>
        <w:rPr>
          <w:rFonts w:ascii="Times New Roman"/>
          <w:b w:val="false"/>
          <w:i w:val="false"/>
          <w:color w:val="ff0000"/>
          <w:sz w:val="28"/>
        </w:rPr>
        <w:t xml:space="preserve">
      Ескерту. Қосымша жаңа редакцияда - Алматы облысы әкімдігінің 20.12.2023 </w:t>
      </w:r>
      <w:r>
        <w:rPr>
          <w:rFonts w:ascii="Times New Roman"/>
          <w:b w:val="false"/>
          <w:i w:val="false"/>
          <w:color w:val="ff0000"/>
          <w:sz w:val="28"/>
        </w:rPr>
        <w:t>№ 443</w:t>
      </w:r>
      <w:r>
        <w:rPr>
          <w:rFonts w:ascii="Times New Roman"/>
          <w:b w:val="false"/>
          <w:i w:val="false"/>
          <w:color w:val="ff0000"/>
          <w:sz w:val="28"/>
        </w:rPr>
        <w:t xml:space="preserve"> қаулысымен (алғашқы ресми жарияланған күнінен кейін қолданысқа енгізіледі).</w:t>
      </w:r>
    </w:p>
    <w:p>
      <w:pPr>
        <w:spacing w:after="0"/>
        <w:ind w:left="0"/>
        <w:jc w:val="left"/>
      </w:pPr>
      <w:r>
        <w:rPr>
          <w:rFonts w:ascii="Times New Roman"/>
          <w:b/>
          <w:i w:val="false"/>
          <w:color w:val="000000"/>
        </w:rPr>
        <w:t xml:space="preserve"> Алматы облысы бойынша асыл тұқымды мал шаруашылығын дамытуды, мал шаруашылығының өнімділігін және өнім сапасын арттыруды субсидиялау бағыттары бойынша 2023 жылға арналған субсидиялар көлемдері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4"/>
          <w:p>
            <w:pPr>
              <w:spacing w:after="20"/>
              <w:ind w:left="20"/>
              <w:jc w:val="both"/>
            </w:pPr>
            <w:r>
              <w:rPr>
                <w:rFonts w:ascii="Times New Roman"/>
                <w:b w:val="false"/>
                <w:i w:val="false"/>
                <w:color w:val="000000"/>
                <w:sz w:val="20"/>
              </w:rPr>
              <w:t>
Р/с</w:t>
            </w:r>
          </w:p>
          <w:bookmarkEnd w:id="4"/>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бағыттары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Субсидияланатын көлем (бас, килограмм, дана, доза, бал ара ұясын)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5"/>
          <w:p>
            <w:pPr>
              <w:spacing w:after="20"/>
              <w:ind w:left="20"/>
              <w:jc w:val="both"/>
            </w:pPr>
            <w:r>
              <w:rPr>
                <w:rFonts w:ascii="Times New Roman"/>
                <w:b w:val="false"/>
                <w:i w:val="false"/>
                <w:color w:val="000000"/>
                <w:sz w:val="20"/>
              </w:rPr>
              <w:t>
Субсидиялар сомасы</w:t>
            </w:r>
          </w:p>
          <w:bookmarkEnd w:id="5"/>
          <w:p>
            <w:pPr>
              <w:spacing w:after="20"/>
              <w:ind w:left="20"/>
              <w:jc w:val="both"/>
            </w:pPr>
            <w:r>
              <w:rPr>
                <w:rFonts w:ascii="Times New Roman"/>
                <w:b w:val="false"/>
                <w:i w:val="false"/>
                <w:color w:val="000000"/>
                <w:sz w:val="20"/>
              </w:rPr>
              <w:t>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және етті-сүтті мал шаруашылығы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 жүргізу: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тауарлық аналық басы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Бас/шағылыстыру маусымы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етті-сүтті тұқымдардың асыл тұқымды тұқымдық бұқасын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149 850 000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басын сатып алу: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308 700 000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Бордақылау алаңдарына бордақылау үшін немесе сою қуаты тәулігіне кемінде 50 бас ірі қара мал болатын ет өңдеуші кәсіпорындарға өткізілген немесе ауыстырылған ірі қара малдың еркек дарақтарының (оның ішінде сүтті және сүтті-етті тұқымдардың еркек дарақтары) құнын арзандату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Тірідей салмағы,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488 074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97 614 800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және сүтті-етті мал шаруашылығы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басын сатып алу: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Аустралия, Америка Құрама Штаттары, Солтүстік және Оңтүстік Америка, Еуропа елдерінен импортталған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87 318 866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өндіру құнын арзандату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сиырларының саны 600 бастан басталатын шаруашылық</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немесе өңделген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29 850 000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1 343 250 000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сиырларының саны 400 бастан басталатын шаруашылық</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3 443 224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103 296 746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сиырларының саны 50 бастан басталатын шаруашылық</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6 544 509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130 890 180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құс шаруашылығы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Ата-енелік/ата-тектік нысандағы асыл тұқымды тәуліктік балапан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117 572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70 543 200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етін өндіру құнын арзандату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 тоннадан басталатын нақты өндіріс</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48 139 130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3 851 130 400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тоннадан басталатын нақты өндіріс</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4 074 278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244 456 680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Жұмыртқалы құс шаруашылығы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құстардан алынған жұмыртқа бағытындағы финалдық нысандағы тәуліктік балапан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3 245 424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194 725 440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шаруашылығы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 жүргізу: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Қойлардың асыл тұқымды аналық басы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шағылыстыру маусымы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129 313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517 252 000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Қойлардың тауарлық аналық басы</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348 343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870 857 500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асыл тұқымды қойлар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218 775 000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Бордақылау алаңдарына бордақылау үшін немесе сою қуаты тәулігіне 300 бас болатын ет өңдеуші кәсіпорындарға өткізілген ұсақ малдардың еркек дарақтарының құнын арзандату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1 251 000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 шаруашылығы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Шошқалардың аналық және шошқа басын толықтыратын басымен селекциялық және асыл тұқымдық жұмыстар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шағылыстыру маусымы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64 000 000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Балара ұяларымен селекциялық және асыл тұқымдық жұмыс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Балара ұясы/маусым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25 790 000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Бие сүтін өндіру және өңдеу құнын арзандату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427 080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25 624 800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 сүтін өндіру және өңдеу құнын арзандату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1 668 976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91 793 680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9 290 801 426,0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Қаражат шегінде асыл тұқымды мал шаруашылығын дамытуға, мал шаруашылығының өнімділігін және өнім сапасын арттыруға субсидиялау бағыттары бойынша 2022 жылы резервке (күту парағы) түскен субсидиялар көлемдері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және етті-сүтті мал шаруашылығы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 жүргізу: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тауарлық аналық басы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6"/>
          <w:p>
            <w:pPr>
              <w:spacing w:after="20"/>
              <w:ind w:left="20"/>
              <w:jc w:val="both"/>
            </w:pPr>
            <w:r>
              <w:rPr>
                <w:rFonts w:ascii="Times New Roman"/>
                <w:b w:val="false"/>
                <w:i w:val="false"/>
                <w:color w:val="000000"/>
                <w:sz w:val="20"/>
              </w:rPr>
              <w:t>
Бас/шағылыстыру</w:t>
            </w:r>
          </w:p>
          <w:bookmarkEnd w:id="6"/>
          <w:p>
            <w:pPr>
              <w:spacing w:after="20"/>
              <w:ind w:left="20"/>
              <w:jc w:val="both"/>
            </w:pPr>
            <w:r>
              <w:rPr>
                <w:rFonts w:ascii="Times New Roman"/>
                <w:b w:val="false"/>
                <w:i w:val="false"/>
                <w:color w:val="000000"/>
                <w:sz w:val="20"/>
              </w:rPr>
              <w:t>
маусымы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Табынның өсімін молайту үшін пайдаланылатын етті және етті-сүтті тұқымдардың асыл тұқымды тұқымдық бұқасын күтіп-бағу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7"/>
          <w:p>
            <w:pPr>
              <w:spacing w:after="20"/>
              <w:ind w:left="20"/>
              <w:jc w:val="both"/>
            </w:pPr>
            <w:r>
              <w:rPr>
                <w:rFonts w:ascii="Times New Roman"/>
                <w:b w:val="false"/>
                <w:i w:val="false"/>
                <w:color w:val="000000"/>
                <w:sz w:val="20"/>
              </w:rPr>
              <w:t>
Бас/шағылыстыру</w:t>
            </w:r>
          </w:p>
          <w:bookmarkEnd w:id="7"/>
          <w:p>
            <w:pPr>
              <w:spacing w:after="20"/>
              <w:ind w:left="20"/>
              <w:jc w:val="both"/>
            </w:pPr>
            <w:r>
              <w:rPr>
                <w:rFonts w:ascii="Times New Roman"/>
                <w:b w:val="false"/>
                <w:i w:val="false"/>
                <w:color w:val="000000"/>
                <w:sz w:val="20"/>
              </w:rPr>
              <w:t>
маусымы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етті-сүтті тұқымдардың асыл тұқымды тұқымдық бұқасын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68 917 500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басын сатып алу: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362 700 000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Бордақылау алаңдарына бордақылау үшін немесе сою қуаты тәулігіне кемінде 50 бас ірі қара мал болатын ет өңдеуші кәсіпорындарға өткізілген немесе ауыстырылған ірі қара малдың еркек дарақтарының (оның ішінде сүтті және сүтті-етті тұқымдардың еркек дарақтары) құнын арзандату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Тірідей салмағы,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67 584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13 516 800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және сүтті-етті мал шаруашылығы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және сүтті-етті тұқымдардың асыл тұқымды бұқасының ұрығын сатып алу: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жынысты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доза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7 840 000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жынысты</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3 349 500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басын сатып алу: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Аустралия, Америка Құрама Штаттары, Солтүстік және Оңтүстік Америка, Еуропа елдерінен импортталған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Сүт өндіру құнын арзандату: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сиырларының саны 600 бастан басталатын шаруашылық</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8"/>
          <w:p>
            <w:pPr>
              <w:spacing w:after="20"/>
              <w:ind w:left="20"/>
              <w:jc w:val="both"/>
            </w:pPr>
            <w:r>
              <w:rPr>
                <w:rFonts w:ascii="Times New Roman"/>
                <w:b w:val="false"/>
                <w:i w:val="false"/>
                <w:color w:val="000000"/>
                <w:sz w:val="20"/>
              </w:rPr>
              <w:t>
Өткізілген немесе</w:t>
            </w:r>
          </w:p>
          <w:bookmarkEnd w:id="8"/>
          <w:p>
            <w:pPr>
              <w:spacing w:after="20"/>
              <w:ind w:left="20"/>
              <w:jc w:val="both"/>
            </w:pPr>
            <w:r>
              <w:rPr>
                <w:rFonts w:ascii="Times New Roman"/>
                <w:b w:val="false"/>
                <w:i w:val="false"/>
                <w:color w:val="000000"/>
                <w:sz w:val="20"/>
              </w:rPr>
              <w:t>
</w:t>
            </w:r>
            <w:r>
              <w:rPr>
                <w:rFonts w:ascii="Times New Roman"/>
                <w:b w:val="false"/>
                <w:i w:val="false"/>
                <w:color w:val="000000"/>
                <w:sz w:val="20"/>
              </w:rPr>
              <w:t>өңделген</w:t>
            </w:r>
          </w:p>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4 134 158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186 037 110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сиырларының саны 400 бастан басталатын шаруашылық</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745 868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22 376 040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сиырларының саны 50 бастан басталатын шаруашылық</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589 544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11 790 880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құс шаруашылығы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Ата-енелік/ата-тектік нысандағы асыл тұқымды тәуліктік балапан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207 564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124 538 400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етін өндіру құнын арзандату: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 тоннадан басталатын нақты өндіріс</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5 653 265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452 261 200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тоннадан басталатын нақты өндіріс</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822 525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49 351 500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Жұмыртқалы құс шаруашылығы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құстардан алынған жұмыртқа бағытындағы финалдық нысандағы тәуліктік балапан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 жұмыртқа өндіру құнын арзандату (2023 жылғы 1 қаңтарға дейін қолданыста болады)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миллион данадан басталатын нақты өндіріс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3 651 390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10 954 170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шаруашылығы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 жүргізу: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Қойлардың асыл тұқымды аналық басы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шағылыстыру маусымы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87 888 000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Қойлардың тауарлық аналық басы</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154 999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387 497 500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асыл тұқымды қойлар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9"/>
          <w:p>
            <w:pPr>
              <w:spacing w:after="20"/>
              <w:ind w:left="20"/>
              <w:jc w:val="both"/>
            </w:pPr>
            <w:r>
              <w:rPr>
                <w:rFonts w:ascii="Times New Roman"/>
                <w:b w:val="false"/>
                <w:i w:val="false"/>
                <w:color w:val="000000"/>
                <w:sz w:val="20"/>
              </w:rPr>
              <w:t xml:space="preserve">
 Сатып алынған </w:t>
            </w:r>
          </w:p>
          <w:bookmarkEnd w:id="9"/>
          <w:p>
            <w:pPr>
              <w:spacing w:after="20"/>
              <w:ind w:left="20"/>
              <w:jc w:val="both"/>
            </w:pPr>
            <w:r>
              <w:rPr>
                <w:rFonts w:ascii="Times New Roman"/>
                <w:b w:val="false"/>
                <w:i w:val="false"/>
                <w:color w:val="000000"/>
                <w:sz w:val="20"/>
              </w:rPr>
              <w:t>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344 315 000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отардың өсімін молайту үшін пайдаланылатын асыл тұқымды тұқымдық қошқарды күтіп-бағу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Бас/шағылыстыру маусымы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Бордақылау алаңдарына бордақылау үшін немесе сою қуаты тәулігіне 300 бас болатын ет өңдеуші кәсіпорындарға өткізілген ұсақ малдардың еркек дарақтарының құнын арзандату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9 294 000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 шаруашылығы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Шошқалардың аналық және шошқа басын толықтыратын басымен селекциялық және асыл тұқымдық жұмыстар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шағылыстыру маусымы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22 560 000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Балара ұяларымен селекциялық және асыл тұқымдық жұмыс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Балара ұясы/маусым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Бие сүтін өндіру және өңдеу құнын арзандату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283 358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17 001 480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 сүтін өндіру және өңдеу құнын арзандату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13 310 825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2 333 499 305,0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Қаражат шегінде ауыл шаруашылығы жануарларының аналық басының азығына жұмсалған шығындар құнын арзандатуға субсидиялау бағытты бойынша 2022 жылы резервке (күту парағы) түскен субсидиялар көлемдері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және сүтті етті бағыттағы ірі қара малдың аналық басы (50 бастан)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411 792 054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және етті-сүтті бағыттағы ірі қара малдың аналық 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57 796,9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1 155 393 560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малдың аналық 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474 326,8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1 422 980 637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Түйелердің аналық 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2 984 586 717,0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Қаражат шегінде сот шешімдері арқылы қабылданған өтінімдер бойынша субсидиялар көлемдері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құс шаруашылығы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етін өндіру құнын арзандату: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 тоннадан басталатын нақты өндіріс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2 250 943,563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180 075 485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Жұмыртқалы құс шаруашылығы: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құстардан алынған жұмыртқа бағытындағы финалдық нысандағы тәуліктік балапан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12 840 00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 жұмыртқа өндіру құнын арзандату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73 406 321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198 197 067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391 112 552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15 000 000 000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мал шаруашылығын дамытуға, мал шаруашылығының өнімділігін және өнім сапасын арттыруға субсидиялау бағыттары бойынша қаражат шегінде Республикалық бюджет резервінен бөлінген субсидиялар көлемдері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және сүтті-етті мал шаруашылығы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басын сатып алу: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Аустралия, Америка Құрама Штаттары, Солтүстік және Оңтүстік Америка, Еуропа елдерінен импортталған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310 800 000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және етті-сүтті мал шаруашылығы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 жүргізу: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тауарлық аналық 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Бас/шағылыстыру маусымы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15 150 000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етті-сүтті тұқымдардың асыл тұқымды тұқымдық бұқасын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алған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63 150 000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басын сатып алу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алған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479 850 000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құс шаруашылығы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Ата-енелік/ата/тектік нысандағы асыл тұқымды тәуліктік балапан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алған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696 036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417 621 600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етін өндіру құнын арзандату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 тоннадан басталатын нақты өндіріс</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Өткізіген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4 796,624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383 729 880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тоннадан басталатын нақты өндіріс</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53 341 020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шаруашылығы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 жүргізу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Қойлардың тауарлық аналық 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Бас/шағылыстыру маусымы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128 661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321 652 500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асыл тұқымды қойлар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245 220 000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 шаруашылығы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Шошқалардың аналық және шошқа басын толықтыратын басымен селекциялық және асыл тұқымдық жұмыстар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Бас/шағылыстыру маусымы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2 596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103 840 000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2 394 355 000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қаражат шегінде ауыл шаруашылығы жануарларының аналық басының азығына жұмсалған шығындар құнын арзандатуға субсидиялау бағытты бойынша субсидиялар көлемдері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және сүтті етті бағыттағы ірі қара малдың аналық басы (50 бастан)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1 190 000 000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аналық 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1 651 860 000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малдыңаналықбасы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1 860 000 000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Түйелердіңаналықбасы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43 140 000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4 745 000 000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