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8c1d" w14:textId="67b8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105 шешімі. Ақтөбе облысының Әділет департаментінде 2023 жылғы 20 қыркүйекте № 8402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Шалқар ауданында әлеуметтік көмек көрсетудің,оның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Шалқар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мәслихаттың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105 шешіміне қосымша</w:t>
            </w:r>
          </w:p>
        </w:tc>
      </w:tr>
    </w:tbl>
    <w:bookmarkStart w:name="z7" w:id="4"/>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Шалқар аудандық мәслихатының 28.04.2025 </w:t>
      </w:r>
      <w:r>
        <w:rPr>
          <w:rFonts w:ascii="Times New Roman"/>
          <w:b w:val="false"/>
          <w:i w:val="false"/>
          <w:color w:val="ff0000"/>
          <w:sz w:val="28"/>
        </w:rPr>
        <w:t>№ 428</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31"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Шалқар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мемлекеттік орган) - әлеуметтік көмек көрсетуді жүзеге асыратын, "Шалқар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қала және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Шалқар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xml:space="preserve">
      10.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bookmarkEnd w:id="16"/>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bookmarkStart w:name="z20" w:id="17"/>
    <w:p>
      <w:pPr>
        <w:spacing w:after="0"/>
        <w:ind w:left="0"/>
        <w:jc w:val="both"/>
      </w:pPr>
      <w:r>
        <w:rPr>
          <w:rFonts w:ascii="Times New Roman"/>
          <w:b w:val="false"/>
          <w:i w:val="false"/>
          <w:color w:val="000000"/>
          <w:sz w:val="28"/>
        </w:rPr>
        <w:t>
      11.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7"/>
    <w:bookmarkStart w:name="z21" w:id="1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8"/>
    <w:bookmarkStart w:name="z22"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3" w:id="20"/>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20"/>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4" w:id="2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1"/>
    <w:bookmarkStart w:name="z25" w:id="22"/>
    <w:p>
      <w:pPr>
        <w:spacing w:after="0"/>
        <w:ind w:left="0"/>
        <w:jc w:val="both"/>
      </w:pPr>
      <w:r>
        <w:rPr>
          <w:rFonts w:ascii="Times New Roman"/>
          <w:b w:val="false"/>
          <w:i w:val="false"/>
          <w:color w:val="000000"/>
          <w:sz w:val="28"/>
        </w:rPr>
        <w:t xml:space="preserve">
      15.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2"/>
    <w:bookmarkStart w:name="z26" w:id="23"/>
    <w:p>
      <w:pPr>
        <w:spacing w:after="0"/>
        <w:ind w:left="0"/>
        <w:jc w:val="both"/>
      </w:pPr>
      <w:r>
        <w:rPr>
          <w:rFonts w:ascii="Times New Roman"/>
          <w:b w:val="false"/>
          <w:i w:val="false"/>
          <w:color w:val="000000"/>
          <w:sz w:val="28"/>
        </w:rPr>
        <w:t>
      16. Әлеуметтік көмек көрсетуге жұмсалатын шығыстарды қаржыландыру Шалқар ауданының бюджетінде көзделген ағымдағы қаржы жылына арналған қаражат шегінде жүзеге асырылады.</w:t>
      </w:r>
    </w:p>
    <w:bookmarkEnd w:id="23"/>
    <w:bookmarkStart w:name="z27" w:id="24"/>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4"/>
    <w:bookmarkStart w:name="z28" w:id="25"/>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мәслихаттың 2023 жылғы 15 қыркүйектегі </w:t>
            </w:r>
            <w:r>
              <w:br/>
            </w:r>
            <w:r>
              <w:rPr>
                <w:rFonts w:ascii="Times New Roman"/>
                <w:b w:val="false"/>
                <w:i w:val="false"/>
                <w:color w:val="000000"/>
                <w:sz w:val="20"/>
              </w:rPr>
              <w:t>№ 105 шешіміне 2 қосымша</w:t>
            </w:r>
          </w:p>
        </w:tc>
      </w:tr>
    </w:tbl>
    <w:p>
      <w:pPr>
        <w:spacing w:after="0"/>
        <w:ind w:left="0"/>
        <w:jc w:val="left"/>
      </w:pPr>
      <w:r>
        <w:rPr>
          <w:rFonts w:ascii="Times New Roman"/>
          <w:b/>
          <w:i w:val="false"/>
          <w:color w:val="000000"/>
        </w:rPr>
        <w:t xml:space="preserve"> Шалқар аудандық мәслихатының күші жойылды деп танылған кейбір шешімдерінің тізбесі</w:t>
      </w:r>
    </w:p>
    <w:bookmarkStart w:name="z25" w:id="26"/>
    <w:p>
      <w:pPr>
        <w:spacing w:after="0"/>
        <w:ind w:left="0"/>
        <w:jc w:val="both"/>
      </w:pPr>
      <w:r>
        <w:rPr>
          <w:rFonts w:ascii="Times New Roman"/>
          <w:b w:val="false"/>
          <w:i w:val="false"/>
          <w:color w:val="000000"/>
          <w:sz w:val="28"/>
        </w:rPr>
        <w:t xml:space="preserve">
      1)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(Нормативтік құқықтық актілерді мемлекеттік тіркеу тізілімінде № 7650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26" w:id="27"/>
    <w:p>
      <w:pPr>
        <w:spacing w:after="0"/>
        <w:ind w:left="0"/>
        <w:jc w:val="both"/>
      </w:pPr>
      <w:r>
        <w:rPr>
          <w:rFonts w:ascii="Times New Roman"/>
          <w:b w:val="false"/>
          <w:i w:val="false"/>
          <w:color w:val="000000"/>
          <w:sz w:val="28"/>
        </w:rPr>
        <w:t xml:space="preserve">
      2) Шалқар аудандық мәслихатының 2022 жылғы 1 қыркүйектегі № 277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29430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27" w:id="28"/>
    <w:p>
      <w:pPr>
        <w:spacing w:after="0"/>
        <w:ind w:left="0"/>
        <w:jc w:val="both"/>
      </w:pPr>
      <w:r>
        <w:rPr>
          <w:rFonts w:ascii="Times New Roman"/>
          <w:b w:val="false"/>
          <w:i w:val="false"/>
          <w:color w:val="000000"/>
          <w:sz w:val="28"/>
        </w:rPr>
        <w:t xml:space="preserve">
      3) Шалқар аудандық мәслихатының 2022 жылғы 7 желтоқсандағы № 327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31108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28" w:id="29"/>
    <w:p>
      <w:pPr>
        <w:spacing w:after="0"/>
        <w:ind w:left="0"/>
        <w:jc w:val="both"/>
      </w:pPr>
      <w:r>
        <w:rPr>
          <w:rFonts w:ascii="Times New Roman"/>
          <w:b w:val="false"/>
          <w:i w:val="false"/>
          <w:color w:val="000000"/>
          <w:sz w:val="28"/>
        </w:rPr>
        <w:t xml:space="preserve">
      4) Шалқар аудандық мәслихатының 2023 жылғы 26 мамырдағы № 65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8357 тіркелген) </w:t>
      </w:r>
      <w:r>
        <w:rPr>
          <w:rFonts w:ascii="Times New Roman"/>
          <w:b w:val="false"/>
          <w:i w:val="false"/>
          <w:color w:val="000000"/>
          <w:sz w:val="28"/>
        </w:rPr>
        <w:t>шешімі</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