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2fe4" w14:textId="7bb2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автомобильмен тұрақты тасымалдаудың барлық маршруттары үшін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2023 жылғы 12 сәуірдегі № 96 қаулысы. Ақтөбе облысының Әділет департаментінде 2023 жылғы 14 сәуірде № 8323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Хромтау қаласы мен Дөң ауылында жолаушылар мен багажды автомобильмен тұрақты тасымалдаудың барлық маршруттары үшін бірыңғай тарифі 80 (сексен) теңге мөлшерде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тұрғын-үй коммуналдық шаруашылық, жолаушылар көлігі және автомобиль жолдары бөлімі" мемлекеттік мекемесі заңнамада көрсетілген тәртіппен осы қаулыны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