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51198" w14:textId="a8511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ауданы әкімдігінің 2018 жылғы 22 маусымдағы № 111 "Ойыл ауданы бойынша аудандық маңызы бар жалпы пайдаланымдағы автомобиль жолдарының тiзбесiн, атауларын және индекстерін бекiту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әкімдігінің 2023 жылғы 16 мамырдағы № 76 қаулысы. Ақтөбе облысының Әділет департаментінде 2023 жылғы 18 мамырда № 8352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Ойыл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Ойыл ауданы әкімдігінің 2018 жылғы 22 маусымдағы № 111 "Ойыл ауданы бойынша аудандық маңызы бар жалпы пайдаланымдағы автомобиль жолдарының тiзбесiн, атауларын және индекстерін бекiту туралы" (Нормативтік құқықтық актілерді мемлекеттік тіркеу тізілімінде № 3-11-137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"Ойыл аудандық сәулет, құрылыс, тұрғын үй-коммуналдық шаруашылығы, жолаушылар көлігі және автомобиль жолдары бөлімі"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 Ақтөбе облысының Әділет департаменті" республикалық мемлекеттік мекемесінде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Ойыл ауданы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Ойыл ауданы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Казыбаев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"КЕЛІСІЛДІ"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"Ақтөбе облысының жолаушылар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көлігі және автомобиль жолдары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басқармасы" мемлекеттік 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ауданы әкімдігінің 2023 жылғы 16 мамырдағы № 76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ауданы әкімдігінің 2018 жылғы 22 маусымдағы № 111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Ойыл ауданы бойынша аудандық маңызы бар жалпы пайдаланымдағы автомобиль жолдарының атаулары және индекстері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KD-UL-104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Ойыл-Қараой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KD-UL-107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Көптоғай-Аманкелді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KD-UL-109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Қаракемер-Ақшатау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KD-UL-112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ауылына кіре 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KD-UL-113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Сарбие ауылына кіре 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KD-UL-114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 ауылына кіре 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KD-UL-115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 ауылына кіре 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KD-UL-116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Кайыңды ауылына кіре 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KD-UL-117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 ауылына кіре 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KD-UL-118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Ақкемер ауылына кіре 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KD-UL-120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Бестамақ ауылына кіре 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KD-UL-121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ауылына кіре 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KD-UL-122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Екпетал ауылына кіре 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KD-UL-123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Кұмжарған ауылына кіре 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KD-UL-124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Шұбарши ауылына кіре 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