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2502" w14:textId="d202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Темір аудандық мәслихатының 2023 жылғы 31 қазандағы № 88 шешімі. Ақтөбе облысының Әділет департаментінде 2023 жылғы 6 қарашада № 8431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31 қазандағы № 88 </w:t>
            </w:r>
            <w:r>
              <w:br/>
            </w:r>
            <w:r>
              <w:rPr>
                <w:rFonts w:ascii="Times New Roman"/>
                <w:b w:val="false"/>
                <w:i w:val="false"/>
                <w:color w:val="000000"/>
                <w:sz w:val="20"/>
              </w:rPr>
              <w:t>шешімімен бекітілді</w:t>
            </w:r>
          </w:p>
        </w:tc>
      </w:tr>
    </w:tbl>
    <w:bookmarkStart w:name="z28" w:id="3"/>
    <w:p>
      <w:pPr>
        <w:spacing w:after="0"/>
        <w:ind w:left="0"/>
        <w:jc w:val="left"/>
      </w:pPr>
      <w:r>
        <w:rPr>
          <w:rFonts w:ascii="Times New Roman"/>
          <w:b/>
          <w:i w:val="false"/>
          <w:color w:val="000000"/>
        </w:rPr>
        <w:t xml:space="preserve">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Темір аудандық мәслихатының 30.04.2025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Темір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 – қарау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 - 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Темір ауданында тұрақты тіркелген және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71 - бабының </w:t>
      </w:r>
      <w:r>
        <w:rPr>
          <w:rFonts w:ascii="Times New Roman"/>
          <w:b w:val="false"/>
          <w:i w:val="false"/>
          <w:color w:val="000000"/>
          <w:sz w:val="28"/>
        </w:rPr>
        <w:t>4 - тармағында</w:t>
      </w:r>
      <w:r>
        <w:rPr>
          <w:rFonts w:ascii="Times New Roman"/>
          <w:b w:val="false"/>
          <w:i w:val="false"/>
          <w:color w:val="000000"/>
          <w:sz w:val="28"/>
        </w:rPr>
        <w:t xml:space="preserve">, 170 - бабының </w:t>
      </w:r>
      <w:r>
        <w:rPr>
          <w:rFonts w:ascii="Times New Roman"/>
          <w:b w:val="false"/>
          <w:i w:val="false"/>
          <w:color w:val="000000"/>
          <w:sz w:val="28"/>
        </w:rPr>
        <w:t>3 - тармағында</w:t>
      </w:r>
      <w:r>
        <w:rPr>
          <w:rFonts w:ascii="Times New Roman"/>
          <w:b w:val="false"/>
          <w:i w:val="false"/>
          <w:color w:val="000000"/>
          <w:sz w:val="28"/>
        </w:rPr>
        <w:t xml:space="preserve">, 229 - бабының </w:t>
      </w:r>
      <w:r>
        <w:rPr>
          <w:rFonts w:ascii="Times New Roman"/>
          <w:b w:val="false"/>
          <w:i w:val="false"/>
          <w:color w:val="000000"/>
          <w:sz w:val="28"/>
        </w:rPr>
        <w:t>3 - тармағында</w:t>
      </w:r>
      <w:r>
        <w:rPr>
          <w:rFonts w:ascii="Times New Roman"/>
          <w:b w:val="false"/>
          <w:i w:val="false"/>
          <w:color w:val="000000"/>
          <w:sz w:val="28"/>
        </w:rPr>
        <w:t xml:space="preserve">, "Ардагерлер туралы" (бұдан әрі – Заң) Қазақстан Республикасы Заңының </w:t>
      </w:r>
      <w:r>
        <w:rPr>
          <w:rFonts w:ascii="Times New Roman"/>
          <w:b w:val="false"/>
          <w:i w:val="false"/>
          <w:color w:val="000000"/>
          <w:sz w:val="28"/>
        </w:rPr>
        <w:t>10 - бабы</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11 - 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12 - бабының</w:t>
      </w:r>
      <w:r>
        <w:rPr>
          <w:rFonts w:ascii="Times New Roman"/>
          <w:b w:val="false"/>
          <w:i w:val="false"/>
          <w:color w:val="000000"/>
          <w:sz w:val="28"/>
        </w:rPr>
        <w:t xml:space="preserve"> 1 - тармағының 2) тармақшасында, </w:t>
      </w:r>
      <w:r>
        <w:rPr>
          <w:rFonts w:ascii="Times New Roman"/>
          <w:b w:val="false"/>
          <w:i w:val="false"/>
          <w:color w:val="000000"/>
          <w:sz w:val="28"/>
        </w:rPr>
        <w:t>13 - бабының</w:t>
      </w:r>
      <w:r>
        <w:rPr>
          <w:rFonts w:ascii="Times New Roman"/>
          <w:b w:val="false"/>
          <w:i w:val="false"/>
          <w:color w:val="000000"/>
          <w:sz w:val="28"/>
        </w:rPr>
        <w:t xml:space="preserve"> 2) тармақшасында, </w:t>
      </w:r>
      <w:r>
        <w:rPr>
          <w:rFonts w:ascii="Times New Roman"/>
          <w:b w:val="false"/>
          <w:i w:val="false"/>
          <w:color w:val="000000"/>
          <w:sz w:val="28"/>
        </w:rPr>
        <w:t>17 -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1272 (бір мың екі жүз жетпіс екі) айлық есептік көрсеткіш (бұдан әрі- АЕК ) мөлшерінде;</w:t>
      </w:r>
    </w:p>
    <w:p>
      <w:pPr>
        <w:spacing w:after="0"/>
        <w:ind w:left="0"/>
        <w:jc w:val="both"/>
      </w:pPr>
      <w:r>
        <w:rPr>
          <w:rFonts w:ascii="Times New Roman"/>
          <w:b w:val="false"/>
          <w:i w:val="false"/>
          <w:color w:val="000000"/>
          <w:sz w:val="28"/>
        </w:rPr>
        <w:t>
      -басқа мемлекеттердiң аумағындағы ұрыс қимылдары ардагерлеріне – 90 (тоқсан) АЕК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Одағының(бұдан әрі-бұрынғы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-Ауғаныстанда әскери қызметін өткергеннен кейін қайтыс болған әскери қызметшілердің ата – 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-жеті жасқа дейінгі мүгедектігі бар барлаларға,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мыналар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 – 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100 (жүз) АЕК мөлшерінде.</w:t>
      </w:r>
    </w:p>
    <w:bookmarkStart w:name="z18"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20"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21"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2"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Start w:name="z25" w:id="19"/>
    <w:p>
      <w:pPr>
        <w:spacing w:after="0"/>
        <w:ind w:left="0"/>
        <w:jc w:val="both"/>
      </w:pPr>
      <w:r>
        <w:rPr>
          <w:rFonts w:ascii="Times New Roman"/>
          <w:b w:val="false"/>
          <w:i w:val="false"/>
          <w:color w:val="000000"/>
          <w:sz w:val="28"/>
        </w:rPr>
        <w:t>
      15. Әлеуметтік көмек көрсетуге жұмсалатын шығыстарды қаржыландыру Темір ауданының бюджетінде көзделген ағымдағы қаржы жылына арналған қаражат шегінде жүзеге асырылады.</w:t>
      </w:r>
    </w:p>
    <w:bookmarkEnd w:id="19"/>
    <w:bookmarkStart w:name="z26" w:id="20"/>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0"/>
    <w:bookmarkStart w:name="z27" w:id="21"/>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