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69b7" w14:textId="d1b6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29 шешімі. Ақтөбе облысының Әділет департаментінде 2023 жылғы 15 мамырда № 8348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аудандық мәслихатының келесі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2020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7578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"Ақтөбе облысы Темір аудандық мәслихатының 2020 жылғы 30 қазандағы № 529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2022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