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1db9ef" w14:textId="31db9e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Темір аудандық мәслихатының 2022 жылғы 15 қарашадағы № 248 "Темір ауданында мүгедектігі бар балалар қатарындағы кемтар балаларды жеке оқыту жоспары бойынша үйде оқытуға жұмсаған шығындарын өндіріп алу тәртібі мен мөлшерін айқындау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Темір аудандық мәслихатының 2023 жылғы 24 сәуірдегі № 12 шешімі. Ақтөбе облысының Әділет департаментінде 2023 жылғы 27 сәуірде № 8332 болып тіркелді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Темір аудандық мәслихаты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Темір аудандық мәслихатының "Темір ауданында мүгедектігі бар балалар қатарындағы кемтар балаларды жеке оқыту жоспары бойынша үйде оқытуға жұмсаған шығындарын өндіріп алу тәртібі мен мөлшерін айқындау туралы" 2022 жылғы 15 қарашадағы № 248 (Нормативтік құқықтық актілерді мемлекеттік тіркеу тізілімінде № 30554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шешiмiне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енгiзiлсiн: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 қосымшасында: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4–тармақ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Шығындарды өтеу өтініш берілген айдан бастап мүгедектігі бар баланы үйде оқыту фактісін растайтын оқу орнынан анықтамада көрсетілген мерзім аяқталған айға дейін жүргізіледі.";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6–тармақ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"6. Үйде оқытуға жұмсалған шығындарды өтеу үшін өтініш беруші "Азаматтарға арналған үкімет" мемлекеттік корпорациясы" коммерциялық емес ақционерлік қоғамы (бұдан әрі – Мемлекеттік корпорация) арқылы уәкілетті органға немесе "электрондық үкімет" веб–порталы (бұдан әрі – портал) шығындарды өтеу Қағидаларының </w:t>
      </w:r>
      <w:r>
        <w:rPr>
          <w:rFonts w:ascii="Times New Roman"/>
          <w:b w:val="false"/>
          <w:i w:val="false"/>
          <w:color w:val="000000"/>
          <w:sz w:val="28"/>
        </w:rPr>
        <w:t>3-қосымшасына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"Мүгедектігі бар балаларды үйде оқытуға жұмсалған шығындарды өтеу" мемлекеттік қызмет көрсетуге қойылатын негізгі талаптар тізбесінде көрсетілген құжаттарды қоса шығындарды өтеу Қағидаларының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немесе </w:t>
      </w:r>
      <w:r>
        <w:rPr>
          <w:rFonts w:ascii="Times New Roman"/>
          <w:b w:val="false"/>
          <w:i w:val="false"/>
          <w:color w:val="000000"/>
          <w:sz w:val="28"/>
        </w:rPr>
        <w:t>2–қосымшаларына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нысан бойынша өтінішпен жүгінеді.".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Темір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Шаимов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