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bd89" w14:textId="610b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2023 жылғы 28 қарашадағы № 381 қаулысы. Ақтөбе облысының Әділет департаментінде 2023 жылғы 30 қарашада № 8454 болып тіркелді</w:t>
      </w:r>
    </w:p>
    <w:p>
      <w:pPr>
        <w:spacing w:after="0"/>
        <w:ind w:left="0"/>
        <w:jc w:val="both"/>
      </w:pPr>
      <w:bookmarkStart w:name="z2" w:id="0"/>
      <w:r>
        <w:rPr>
          <w:rFonts w:ascii="Times New Roman"/>
          <w:b w:val="false"/>
          <w:i w:val="false"/>
          <w:color w:val="000000"/>
          <w:sz w:val="28"/>
        </w:rPr>
        <w:t>
      Мұғалжар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(Нормативтік құқықтық актілерді мемлекеттік тіркеу тізілімінде № 6498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"Мұғалжар аудандық экономика және бюджеттік жоспарлау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Мұғалжар ауданы әкімінің жектекшілік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28 қарашадағы </w:t>
            </w:r>
            <w:r>
              <w:br/>
            </w:r>
            <w:r>
              <w:rPr>
                <w:rFonts w:ascii="Times New Roman"/>
                <w:b w:val="false"/>
                <w:i w:val="false"/>
                <w:color w:val="000000"/>
                <w:sz w:val="20"/>
              </w:rPr>
              <w:t>№ 381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452 қаулысына қосымша</w:t>
            </w:r>
          </w:p>
        </w:tc>
      </w:tr>
    </w:tbl>
    <w:p>
      <w:pPr>
        <w:spacing w:after="0"/>
        <w:ind w:left="0"/>
        <w:jc w:val="left"/>
      </w:pPr>
      <w:r>
        <w:rPr>
          <w:rFonts w:ascii="Times New Roman"/>
          <w:b/>
          <w:i w:val="false"/>
          <w:color w:val="000000"/>
        </w:rPr>
        <w:t xml:space="preserve"> Мұғалжар ауданы бойынша салық салу объектісінің орналасқан жерін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 Шынтасов, Өтеген Қалыбаев, Юрий Гагарин, Елубай Қодаров, Гриненко Иван Николаевич, Бейбітшілік, Тулеген Байкунов, Ақтөбе, Сәкен Сейфуллин, Сұлтанмахмут Торайғыров, Ахмет Жұбанов, Желтоқсан, Мұнайшылар, Асанхан Калиев, Нұрпейіс Байғанин, Амангелді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Ақжар, Теректі, Еңбекту көшелері, Құндызды, Жем тұйық көшелері, Жеңіс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Болашақ, Самал (9-10 кварталдар) шағын аудандары, Төлеген Айбергенов, Абай, Бауыржан Момышұлы, Астана, Алматы, Ұлытау, Ақорда, Әлия Молдағұлова, Мәншүк Мәметова, Ер Едіге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Энергетик, Огонек саяжай кооперативтері, Сазды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Ахмет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Достық шағын аудандары, Нұрқожа Орынбасаров, Ереван Баязитұлы Баймұхамбетов, Көтібар Бәсенұлы көшелері, Тәуелсіздік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Ғазиз Жанесов, Жағыпар Әміров, Есет батыр, Ахмет Жұбанов, Геологов, Талғат Бигельдинов, Амангелді Иманов, Қазыбек Би, Төле би, Шоқан Уәлиханов, Ыбырай Алтынсарин, Мөңке Би, Зинеш Бралов, Спортивная, Жиенғали Төлепбергенов, Жем, Қабанбай батыр, Забиқұлла Елубаев, Ілияс Жансүгіров, Нефтебаза, Сәкен Сейфуллин, Көккөз Алпанов, РТС, Сапа Жездібаев, Серғазы Мамбетов, Әйтеке би, Әбілхайыр хан, Әлия Молдағұлова, Төкеш Жездібаев, Мәншүк Маметова, Мағжан Жұмабаев, Елеу Сағынов көшелері, Центральный, Достық, Ермағамбет Алдаберген, Локомотив, Дальный, Геологов, Деповская, Мұғалжар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Қобланды батыр, Бейімбет Майлин, Ахмет Байтұрсынов, Сатыбалды Жалбасов, Нәби Бекенбаев, Желтоқсан, Метеостанция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Қырғыз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 -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