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c9cb" w14:textId="55dc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14 сәуірдегі № 10 шешімі. Ақтөбе облысының Әділет департаментінде 2023 жылғы 20 сәуірде № 8327 болып тіркелді. Күші жойылды - Ақтөбе облысы Мұғалжар аудандық мәслихатының 2023 жылғы 27 қазандағы № 102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Мұғалжар аудандық мәслихатының 27.10.2023 № 102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6 - бабының </w:t>
      </w:r>
      <w:r>
        <w:rPr>
          <w:rFonts w:ascii="Times New Roman"/>
          <w:b w:val="false"/>
          <w:i w:val="false"/>
          <w:color w:val="000000"/>
          <w:sz w:val="28"/>
        </w:rPr>
        <w:t>2 - 10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1 (бір) пайызы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