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d5243" w14:textId="5ad52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аудандық мәслихатының 2023 жылғы 28 сәуірдегі № 9 "Мәртөк ауданы бойынша шетелдіктер үшін 2023 жылға арналған туристік жарна мөлшерлемелерін бекіту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2023 жылғы 14 қарашадағы № 57 шешімі. Ақтөбе облысының Әділет департаментінде 2023 жылғы 15 қарашада № 8439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Мәртөк аудандық мәслихаты ШЕШТІ: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Мәртөк аудандық мәслихатының "Мәртөк ауданы бойынша шетелдіктер үшін 2023 жылға арналған туристік жарна мөлшерлемелерін бекіту туралы" 2023 жылғы 28 сәуірдегі № 9 (Нормативтік құқықтық актілерді мемлекеттік тіркеу тізілімінде № 8340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оның алғашқы ресми жарияланған күнінен бастап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