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8811" w14:textId="e4a8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Мәртөк аудандық мәслихатының 2023 жылғы 2 қарашадағы № 51 шешімі. Ақтөбе облысының Әділет департаментінде 2023 жылғы 8 қарашада № 8435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Мәртөк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 қарашадағы № 51 шешіміне </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Мәртөк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Ақтөбе облысы Мәртөк аудандық мәслихатының 25.04.2025 </w:t>
      </w:r>
      <w:r>
        <w:rPr>
          <w:rFonts w:ascii="Times New Roman"/>
          <w:b w:val="false"/>
          <w:i w:val="false"/>
          <w:color w:val="ff0000"/>
          <w:sz w:val="28"/>
        </w:rPr>
        <w:t>№ 205</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8" w:id="4"/>
    <w:p>
      <w:pPr>
        <w:spacing w:after="0"/>
        <w:ind w:left="0"/>
        <w:jc w:val="left"/>
      </w:pPr>
      <w:r>
        <w:rPr>
          <w:rFonts w:ascii="Times New Roman"/>
          <w:b/>
          <w:i w:val="false"/>
          <w:color w:val="000000"/>
        </w:rPr>
        <w:t xml:space="preserve"> 1 тарау. Жалпы ережелер</w:t>
      </w:r>
    </w:p>
    <w:bookmarkEnd w:id="4"/>
    <w:bookmarkStart w:name="z9" w:id="5"/>
    <w:p>
      <w:pPr>
        <w:spacing w:after="0"/>
        <w:ind w:left="0"/>
        <w:jc w:val="both"/>
      </w:pPr>
      <w:r>
        <w:rPr>
          <w:rFonts w:ascii="Times New Roman"/>
          <w:b w:val="false"/>
          <w:i w:val="false"/>
          <w:color w:val="000000"/>
          <w:sz w:val="28"/>
        </w:rPr>
        <w:t xml:space="preserve">
      1. Осы Мәртөк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Мәртөк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"Мәртөк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Мәртөк ауданында тұрақты тұратын адамдарға қолданылады.</w:t>
      </w:r>
    </w:p>
    <w:bookmarkEnd w:id="7"/>
    <w:bookmarkStart w:name="z12" w:id="8"/>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3" w:id="9"/>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9"/>
    <w:bookmarkStart w:name="z14" w:id="10"/>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0"/>
    <w:bookmarkStart w:name="z15" w:id="11"/>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1"/>
    <w:p>
      <w:pPr>
        <w:spacing w:after="0"/>
        <w:ind w:left="0"/>
        <w:jc w:val="both"/>
      </w:pPr>
      <w:r>
        <w:rPr>
          <w:rFonts w:ascii="Times New Roman"/>
          <w:b w:val="false"/>
          <w:i w:val="false"/>
          <w:color w:val="000000"/>
          <w:sz w:val="28"/>
        </w:rPr>
        <w:t>
      1) 9 мамыр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абзацта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2"/>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2"/>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4) бас бостандығынан айыру орындарынан босатылған, босатылған сәттен бастап үш айдан кешіктірмей жүгінген тұлғаларға – 30 (отыз) АЕК мөлшерінде;</w:t>
      </w:r>
    </w:p>
    <w:p>
      <w:pPr>
        <w:spacing w:after="0"/>
        <w:ind w:left="0"/>
        <w:jc w:val="both"/>
      </w:pPr>
      <w:r>
        <w:rPr>
          <w:rFonts w:ascii="Times New Roman"/>
          <w:b w:val="false"/>
          <w:i w:val="false"/>
          <w:color w:val="000000"/>
          <w:sz w:val="28"/>
        </w:rPr>
        <w:t>
      5) пробация қызметінде есепте тұрған тұлғаларға – 30 (отыз) АЕК мөлшерінде;</w:t>
      </w:r>
    </w:p>
    <w:p>
      <w:pPr>
        <w:spacing w:after="0"/>
        <w:ind w:left="0"/>
        <w:jc w:val="both"/>
      </w:pPr>
      <w:r>
        <w:rPr>
          <w:rFonts w:ascii="Times New Roman"/>
          <w:b w:val="false"/>
          <w:i w:val="false"/>
          <w:color w:val="000000"/>
          <w:sz w:val="28"/>
        </w:rPr>
        <w:t>
      6) Қазақстан Республикасының шегінде санаторийлік - курорттық емделуге бірінші топтағы мүгедектігі бар адамдарды (заңнамаға сәйкес жұмыс берушінің кінәсінен еңбек жарақатын алған немесе кәсіптік ауруға шалдыққан мүгедектігі бар адамдарды қоспағанда, жеке оңалту және абилитация бағдарламасында жеке көмекшінің әлеуметтік қызметі бар) алып жүретін азаматтарға, санаторийлік - курорттық ұйымда болу құнын өтеу ретінде нақты шығындар мөлшерінде, бірақ халықты әлеуметтік қорғау саласындағы уәкілетті орган айқындайтын кепілдік берілген соманың 70 (жетпіс) пайызынан аспайтын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Мәртөк аудандық мәслихатының 10.09.2025 </w:t>
      </w:r>
      <w:r>
        <w:rPr>
          <w:rFonts w:ascii="Times New Roman"/>
          <w:b w:val="false"/>
          <w:i w:val="false"/>
          <w:color w:val="000000"/>
          <w:sz w:val="28"/>
        </w:rPr>
        <w:t>№ 240</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p>
      <w:pPr>
        <w:spacing w:after="0"/>
        <w:ind w:left="0"/>
        <w:jc w:val="both"/>
      </w:pPr>
      <w:r>
        <w:rPr>
          <w:rFonts w:ascii="Times New Roman"/>
          <w:b w:val="false"/>
          <w:i w:val="false"/>
          <w:color w:val="000000"/>
          <w:sz w:val="28"/>
        </w:rPr>
        <w:t>
      1)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4), 5), 6) тармақшаларында көрсетілген мұқтаж азаматтардың жекелеген санаттарына әлеуметтік көмек – 30 (отыз) АЕК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Мәртөк аудандық мәслихатының 10.09.2025 </w:t>
      </w:r>
      <w:r>
        <w:rPr>
          <w:rFonts w:ascii="Times New Roman"/>
          <w:b w:val="false"/>
          <w:i w:val="false"/>
          <w:color w:val="000000"/>
          <w:sz w:val="28"/>
        </w:rPr>
        <w:t>№ 240</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3"/>
    <w:bookmarkStart w:name="z20" w:id="14"/>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4"/>
    <w:bookmarkStart w:name="z21" w:id="15"/>
    <w:p>
      <w:pPr>
        <w:spacing w:after="0"/>
        <w:ind w:left="0"/>
        <w:jc w:val="left"/>
      </w:pPr>
      <w:r>
        <w:rPr>
          <w:rFonts w:ascii="Times New Roman"/>
          <w:b/>
          <w:i w:val="false"/>
          <w:color w:val="000000"/>
        </w:rPr>
        <w:t xml:space="preserve"> 3-тарау. Әлеуметтік көмек көрсету тәртібі</w:t>
      </w:r>
    </w:p>
    <w:bookmarkEnd w:id="15"/>
    <w:bookmarkStart w:name="z22" w:id="16"/>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6"/>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8" w:id="17"/>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17"/>
    <w:bookmarkStart w:name="z24" w:id="18"/>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 – тарауына</w:t>
      </w:r>
      <w:r>
        <w:rPr>
          <w:rFonts w:ascii="Times New Roman"/>
          <w:b w:val="false"/>
          <w:i w:val="false"/>
          <w:color w:val="000000"/>
          <w:sz w:val="28"/>
        </w:rPr>
        <w:t xml:space="preserve"> сәйкес айқындалады.</w:t>
      </w:r>
    </w:p>
    <w:bookmarkEnd w:id="18"/>
    <w:bookmarkStart w:name="z25" w:id="19"/>
    <w:p>
      <w:pPr>
        <w:spacing w:after="0"/>
        <w:ind w:left="0"/>
        <w:jc w:val="both"/>
      </w:pPr>
      <w:r>
        <w:rPr>
          <w:rFonts w:ascii="Times New Roman"/>
          <w:b w:val="false"/>
          <w:i w:val="false"/>
          <w:color w:val="000000"/>
          <w:sz w:val="28"/>
        </w:rPr>
        <w:t>
      15. Әлеуметтік көмек көрсетуге жұмсалатын шығыстарды қаржыландыру Мәртөк ауданының бюджетінде көзделген ағымдағы қаржы жылына арналған қаражат шегінде жүзеге асырылады.</w:t>
      </w:r>
    </w:p>
    <w:bookmarkEnd w:id="19"/>
    <w:bookmarkStart w:name="z26" w:id="20"/>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0"/>
    <w:bookmarkStart w:name="z27" w:id="21"/>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