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2c89" w14:textId="7422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2 қарашадағы № 53 шешімі. Ақтөбе облысының Әділет департаментінде 2023 жылғы 6 қарашада № 8430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аудандық мәслихатының келесі: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"Мәртөк ауданы бойынша жергілікті қоғамдастықтың бөлек жиындарын өткізудің қағидаларын бекіту туралы" 2014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3819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"Мәртөк аудандық мәслихатының 2014 жылғы 17 ақпандағы № 111 "Мәртөк ауданы бойынша бөлек жергілікті қоғамдастық жиындарын өткізудің қағидаларын бекіту туралы" шешіміне өзгерістер енгізу туралы"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шешімдерінің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