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05b7" w14:textId="b040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30 наурыздағы № 7 "Қобда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93 шешімі. Ақтөбе облысының Әділет департаментінде 2023 жылғы 19 желтоқсанда № 8461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"Қобда ауданы бойынша шетелдіктер үшін 2023 жылға арналған туристік жарна мөлшерлемелерін бекіту туралы" 2023 жылғы 30 наурыздағы № 7 (нормативтік құқықтық актілерді мемлекеттік тіркеу тізілімінде № 8321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