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31f" w14:textId="ac0d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әкімінің 2018 жылғы 30 қарашадағы № 6 "Қобда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2023 жылғы 22 қарашадағы № 8 шешімі. Ақтөбе облысының Әділет департаментінде 2023 жылғы 27 қарашада № 8452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"Қобда ауданы аумағында сайлау учаскелерін құру туралы" 2018 жылғы 30 қарашадағы № 6 (Нормативтік құқықтық актілерді мемлекеттік тіркеу тізілімінде № 3-7-184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облысы Қобда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 № 414 сайлау учаскесі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"Ақтөбе облысының білім басқармасы Қобда ауданының білім бөлімі" мемлекеттік мекемесінің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Құнанбаев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Колесников көшесі № 1, 2/1, 2/2, 4, 5/1, 5/2, 6, 7/1, 7/2, 8/1, 8/2, 9/1, 9/2, 10/1, 10/2, 11/1, 11/2, 11/3, 11/4, 12/1, 12/2, 13/1, 13/2, 13/3, 14/1, 14/2, 15, 16, 18, 20, 22, 26, 28, 28А,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Қ.Мұнайтпасов тұйық көшесі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тұйық көшесі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Сапура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Қобда ауылдық округі, Қобда ауылы, Ы.Алтынсарин көшесі № 4, "Ақтөбе облысының білім басқармасы" мемлекеттік мекемесінің "Қобда көпсалалы колледжі" мемлекеттік коммуналдық қазыналық кәсіпорынының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батыр көшесі № 427, 432, 474, 475, 476, 477, 478, 482, 484, 485, 486, 487, 516, 517, 519, 523, 524, 527;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көшесі № 42, 46, 55, 61, 227, 228, 230, 231, 232, 234, 237, 238, 241, 243, 244, 246, 248, 408, 409, 410, 415, 418, 419, 420, 421, 426;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Қобда ауылдық округі, Қобда ауылы, С.Сейфуллин көшесі № 44, "Ақтөбе облысының білім басқармасы Қобда ауданының білім бөлімі" мемлекеттік мекемесінің "Қобда қазақ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Ақрап ауылдық округі, Ақрап ауылы, Хан ордасы көшесі № 35,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Ақрап ауылдық Мәдениет үйі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Бегалы ауылдық округі, Бесқұдық ауылы, Қазақстан көшесі № 82,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Бесқұдық ауылдық клубының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Байсеитова көшесі № 40А,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Бестау ауылдық округі, Бестау ауылы, Нұрлы жол көшесі № 15,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Бестау ауылдық клубының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И. Білтабанов ауылы, Нұр-Сұлтан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И. 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И.Білтабанов атындағы ауылдық округі, Байтақ ауылы, Ынтымақ көшесі № 9,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Ропповка медициналық пунктінің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Қосөткел ауылы, Қасым хан көшесі, № 30, "Ақтөбе облысының білім басқармасы Қобда ауданының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"Ақтөбе облысының білім басқармасы Қобда ауданының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"Ақтөбе облысының білім басқармасы Қобда ауданының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Жарық ауылдық округі, Ортақ ауылы, Жақан Мұқатов көшесі № 1,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Ортақ медициналық пунктінің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Ортақ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Қанай ауылы, Қуаныш Бикеев көшесі № 10,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Қанай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Жаңаталап ауылы, Иван Пятковский көшесі № 55, "Ақтөбе облысының білім басқармасы Қобда ауданының білім бөлімі" мемлекеттік мекемесінің "Жаңаталап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тұйығы № 12,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" Ақтөбе облысының білім басқармасы Қобда ауданының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 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Қызылжар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Қызылжар ауылдық округі, Қаракемер ауылы, Тәуелсіздік көшесі № 41, "Ақтөбе облысының білім басқармасы Қобда ауданының білім бөлімі" мемлекеттік мекемесінің "Қаракемер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Қаракемер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"Көк үй ауылдық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"Ақтөбе облысының білім басқармасы Қобда ауданының білім бөлімі" 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Терісаққан ауылдық округі, Терісаққан ауылы, күйші Дәулеткерей көшесі № 32, "Ақтөбе облысының білім басқармасы Қобда ауданының білім бөлімі" мемлекеттік мекемесінің "Терісаққан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Егіндібұлақ ауылы, Киелі бұлақ көшесі № 60,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Бегалы ауылы, Абай Құнанбаев көшесі № 1, "Ақтөбе облысының білім басқармасы Қобда ауданының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Өтек ауылдық округі, Өтек ауылы, Спандияр Көбеев көшесі № 51, "Ақтөбе облысының білім басқармасы Қобда ауданының білім бөлімі" мемлекеттік мекемесінің "Өтек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Жарсай-2 ауылы, Нияз би көшесі № 12, "Jan Invest"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