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ef1e" w14:textId="38ae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30 наурыздағы № 7 шешімі. Ақтөбе облысының Әділет департаментінде 2023 жылғы 7 сәуірде № 8321 болып тіркелді. Күші жойылды - Ақтөбе облысы Қобда аудандық мәслихатының 2023 жылғы 7 желтоқсандағы № 93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07.12.2023 № 93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шетелдіктер үшін туристерді орналастыру орындарындағы туристік жарнаның мөлшерлемелері болу құнының 1 (бір) пайызы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