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a104" w14:textId="6dfa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әкімінің 2018 жылғы 30 қарашадағы № 6 "Қобда ауданы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әкімінің 2023 жылғы 20 наурыздағы № 2 шешімі. Ақтөбе облысының Әділет департаментінде 2023 жылғы 29 наурызда № 8318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ауданы әкімінің "Қобда ауданы аумағында сайлау учаскелерін құру туралы" 2018 жылғы 30 қарашадағы № 6 (Нормативтік құқықтық актілерді мемлекеттік тіркеу тізілімінде № 3-7-184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Ақтөбе  облысы Қобда 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20 наурыздағы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30 қарашадағы №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 аумағындағы сайлау учаскелері № 414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Қобда ауылдық округі, Қобда ауылы, Астана көшесі, № 70, телефон: 8 (71-341) 73-4-45, "Қобыланды батыр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Қобда ауылы, Абай Құнанбаев көшесі № 20, 21, 22, 23, 24, 25, 26, 27, 28, 29, 30, 31, 32, 33, 34, 36, 36а, 38, 40, 42, 44, 46, 50/1, 50/2;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И.Тайманов көшесі № 1/1, 1/2, 2, 3, 4, 5/1, 5/2, 6, 7/1, 7/2, 7/3, 7/4, 7/5, 7/6, 7/7, 7/8, 8, 10, 11/1, 11/2, 11/3, 11/4, 12, 13, 14, 15, 16, 17, 18, 19, 20, 21, 23, 24, 25, 26, 28, 30, 32,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М.Колесников көшесі № 1, 2/1, 2/2, 4, 5/1, 5/2, 6, 7/1, 7/2, 8/1, 8/2, 9/1, 9/2, 10/1, 10/2, 11/1, 11/2, 11/3, 11/4, 12/1, 12/2, 13/1, 13/2, 13/3, 14/1, 14/2, 15, 16, 18, 20, 22, 24, 26, 28, 28А,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Байтақ тұйық көшесі № 1/1, 1/2, 1/3, 1/4, 2, 3/1, 4, 5/1, 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Ә.Орынбаев тұйық көшесі № 9, 11,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Нұрымжанов тұйық көшесі № 1/1, 1/2, 3/1, 3/2, 3/3, 5/1, 5/2, 5/3, 7А, 7/1, 7/2, 7/3, 7/4, 8/1, 8/2, 9/1, 9/2, 10/1, 10/2, 11/1, 11/2, 13,/1, 13/2, 15/1, 15/2, 17/1, 17/2,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Қ.Мұнайтпасов тұйық көшесі № 2, 3/1, 3/2, 4/1, 4/2, 5/1, 5/2, 6/1, 6/2, 7, 8/1, 8/2, 10/1, 10/2,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көшесі № 94, 96, 98, 99, 100, 101/1, 101/2, 102, 103/1, 103/2, 104/1, 104/2,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61, 63, 65, 66, 67, 69, 71, 72, 73, 74, 75, 76, 77/1, 77/2, 78, 79, 80, 81, 81а, 83, 84, 85, 86, 87, 88/1, 88/2, 88/3, 88/4, 88/5, 88/6, 88/7, 88/8, 88/9, 88/10, 88/11, 88/12, 88/13, 88/14, 88/15, 88/16, 89, 92, 94/3, 96, 97/1, 97/2, 98/1, 98/2, 99, 101/1, 101/2, 103/1, 103/2, 105/1, 105/2, 107, 109, 111,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 № 50, 51, 53, 54, 55, 56, 57, 58, 59/1, 59/2, 60, 61, 62, 63, 64, 65, 66, 67, 68, 69/1, 69/2, 70, 71, 72, 73, 74, 75, 76, 77, 78, 80, 81, 82/1, 82/2, 83, 84/1, 84/2, 85, 86/1, 86/2, 87, 88/2, 89/1, 89/2, 90/1, 90/2, 92/1, 92/2, 93/1, 93/2, 93/3, 94/1, 94/2, 95/1, 95/2, 96/1, 96/2, 97, 98/1, 98/2, 99, 100/1, 100/2, 100/3, 101, 102/1, 102/2, 103, 104/1, 104/2, 104/3, 105, 106/1, 106/2, 108/1, 108/2, 110/1, 110/2, 112, 117, 117а;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 көшесі № 27, 29/1, 29/2, 30, 31, 32/1, 32/2, 34, 35, 36, 37, 38/1, 38/2, 39, 40/1, 40/2, 41, 42/1, 42/2, 44/1, 44/2, 46, 48, 50, 52, 54/1, 54/2, 56,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тұйық көшесі № 1/1, 1/2, 2, 3/1, 3/2, 4, 6, 8/1, 8/2, 10/1, 10/2,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Сапура Мәтенқызы көшесі № 11/1, 11/2, 13/1, 13/2, 21/2, 23/1, 23/2, 25, 27/1, 27/2;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С.Мұқанов тұйық көшесі № 2, 4, 6, 8, 10, 12,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Қобда ауылдық округі, Қобда ауылы, Әбілқайыр хан көшесі № 38, телефон: 8 (71-341) 73-4-68, "Қобда аудандық мәдениет Үйі"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Қобда ауылы, Ә.Молдағұлова көшесі № 1, 3, 4, 5, 6, 7, 8, 9, 10, 11, 13, 14, 15, 16, 17, 18, 19, 20, 20а, 21, 22, 23, 24, 26, 28, 30,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 № 1, 2, 2а, 3, 5, 6, 8, 8а,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А.Әкімжанов көшесі № 1, 3, 4, 5, 6, 8, 9, 10, 12, 13, 14, 15, 16, 16а, 17, 18, 18а, 19, 19а, 20, 20а, 21, 21/2, 21/1, 21/4, 22, 23, 24, 25, 26, 27, 28, 29, 30, 31, 32, 33, 34, 35, 36,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1, 1А, 2, 3, 4, 5, 6, 8, 9, 10, 11, 12, 13, 14, 16, 17, 18, 19, 20, 21, 22, 23, 24, 25, 26, 27, 28, 29, 30, 35/2, 36, 47, 49, 50, 51, 53, 55, 56, 57, 58, 59, 60, 62, 64/1, 64/2, 64/3, 64/4;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 көшесі № 1/1, 1/2, 1/3, 2/1, 2/2, 2а, 3/1, 3/2, 5/1, 5/2, 5/3, 6, 7/1, 7/2, 8, 8а, 8в, 8г, 9/1, 9/2, 10, 11/1, 11/2, 13, 15/1, 15/2, 16/1, 16/2, 17, 19/1, 19/2, 19/3,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С.Сейфуллин көшесі № 1, 2, 3а, 3б, 5/1, 5/2, 7, 9б,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И.Білтабанов көшесі № 1, 1а, 2, 2а, 2б, 2в, 3, 4, 5, 6, 7, 8, 9, 10, 11, 12, 13, 14, 15, 16, 17, 18, 19, 20, 21, 22, 23, 24, 25, 26, 28, 29, 30, 30а, 31, 32, 33, 34, 35, 36/1, 36/2, 37, 38, 39/1, 39/2, 40, 41, 42, 43, 44, 45, 46, 47, 48, 49, 50, 51, 51/1, 52, 53, 54, 55/1, 55/2, 56, 57/1, 57/2,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көшесі № 1, 1а, 2, 4, 5, 7, 9, 10а, 10б, 11, 12, 13, 14, 16, 17, 18, 19/1, 19/2, 19/3, 20, 21, 22, 23, 25, 27, 28, 29, 30, 31, 32/1, 32/2, 35, 36, 37, 39/1, 39/2, 40, 40/1, 40/3, 40/4, 41, 41а, 43, 43а, 43б, 45, 47/1, 47/2, 48, 50/1, 50/3, 50/4, 50/5, 52, 54, 55, 56, 57, 58, 59, 60, 61, 62, 63, 63а, 65/1, 65/2, 65/3, 66, 67, 68, 69/1, 69/2, 70, 71, 72, 73, 75, 77, 80, 81, 82, 83, 84, 85, 86, 87, 88, 89, 90, 91, 92,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Ә.Орынбаев тұйық көшесі № 1, 2, 3/1, 3/2, 4/1, 4/2, 5/1, 5/2, 6, 7,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Иса, Ескендір Көпжасаровтар көшесі № 1, 2, 3, 4, 5, 6, 8, 9, 11, 12, 13/1, 13/2, 14, 15/1, 15/2, 17, 19, 21, 23, 27, 30, 31, 32, 35, 35А, 37, 38,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Кірпіш қыстағы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тұйық көшесі № 1/1, 1/2, 2, 3, 4, 5, 6, 7, 8, 9, 10, 11/1, 11/2, 12, 13, 14, 15,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Қобда ауылдық округі, Қобда ауылы, Ы.Алтынсарин көшесі № 4, телефон: 8 (71-341) 73-4-75, "Қобда көпсалалы колледжі" мемлекеттік коммуналдық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Қобда ауылы, Ә.Молдағұлова көшесі № 25, 27, 29, 31, 33, 34, 35, 36, 37, 38, 40, 41, 43, 45, 47, 49, 51, 52, 53, 54, 55, 56, 57, 58, 59, 60, 61, 62, 63, 64, 66, 68, 69, 70, 71/1, 71/2, 72, 73/1, 73/2, 74, 75/1, 75/2, 76, 77/1, 77/2, 78, 80, 81, 82/1, 82/2, 83, 84, 85, 86, 87, 88/1, 88/2, 89, 90, 91, 92, 93, 94/1, 94/2, 94а, 94б, 95, 96/1, 96/2, 96/3, 96/4, 96/5, 96/6, 96/7, 96/8, 96/9, 96/10, 96/11, 96/12, 96/13, 96/14, 96/15, 96/16, 96/17, 96/18,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И.Құрманов көшесі № 1, 2, 3, 4, 5, 6, 7, 8, 9, 10, 11, 12, 13, 14, 15, 16, 17, 18, 19, 21, 22, 23, 24, 25, 26, 27, 28, 29, 30, 31/1, 31/2, 32, 33/1, 33/2, 34, 34е, 35, 36, 37, 38/1, 38/2, 39, 40/1, 40/2, 41, 42, 43, 45, 47, 49, 53, 55, 57, 61, 63, 65,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 № 1/1, 1/2, 2/1, 2/2, 2/3, 2/4, 2/5, 2/6, 2/7, 2/8, 2/9, 2/10, 2/11, 2/12, 2/13, 2/14, 2/15, 2/16, 2/17, 2/18, 2/1-1, 2/1-2, 2/1-3, 2/1-4, 2/1-5, 2/1-6, 2/1-7, 2/1-8, 2/2-1, 2/2-2, 2/2-3, 2/2-4, 2/2-5, 2/2-6, 2/2-7, 2/2-8, 2/3-1, 2/3-2, 2/3-3, 2/3-4, 2/3-5, 2/3-6, 2/3-7, 2/3-8, 2/4-1, 2/4-2, 2/4-3, 2/4-4, 2/4-5, 2/4-6, 2/4-7, 2/4-8, 2/4-9, 2/4-10, 2/4-11, 2/4-12, 2/4-13, 2/4-14, 2/4-15, 2/4-16, 2/5-1, 2/5-2, 2/5-3, 2/5-4, 2/5-5, 2/5-6, 2/5-7, 2/5-8, 2/5-9, 2/5-10, 2/5-11, 2/5-12, 2/5-13, 2/5-14, 2/5-15, 2/5-16, 2/6-1, 2/6-2, 2/6-3, 2/6-4, 2/6-5, 2/6-6, 2/6-7, 2/6-8, 2/6-9, 2/6-10, 2/6-11, 2/6-12, 2/6-13, 2/6-14, 2/6-15, 2/6-16, 2/7-1, 2/7-2, 2/7-3, 2/7-4, 2/7-5, 2/7-6, 2/7-7, 2/7-8, 2/7-9, 2/7-10, 2/7-11, 2/7-12, 2/7-13, 2/7-14, 2/7-15, 2/7-16, 3/1, 3/2, 5/1, 5/2, 7/1, 7/2, 8/1, 8/2, 9, 10, 11, 12, 13, 14/1, 14/2, 15, 16/1,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батыр тұйық көшесі № 1, 2, 3, 4, 5,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А.Жанзақов тұйық көшесі № 1/1, 1/2, 2, 3/1, 3/2, 4, 5/1, 5/2, 6, 7/1,7/2, 8, 9/1, 9/2, 10, 11, 12, 13,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Н.Терещенко тұйық көшесі № 1, 2, 3, 4, 5, 6/1, 6/2, 7, 8/1, 8/2,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№ 1, 3, 5, 7, 9, 11, 21, 23, 25, 27, 29, 31, 33, 35, 37, 39, 41, 43, 45, 47, 49, 51, 53, 55, 216, 412;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Әжібай би тұйық көшесі № 1, 2, 3, 4, 5, 6, 7, 8, 10,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 Дербісәлі көшесі № 3, 5, 7, 9, 252, 461, 463;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Рақымжан Қошқарбаев көшесі № 1, 4, 5, 6,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Өтемісұлы көшесі № 1, 3, 9, 11, 13, 17,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Едіге батыр көшесі № 488, 489, 491, 492, 493, 528, 529, 530, 531;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Қобыланды батыр көшесі № 427, 432, 474, 475, 476, 477, 478, 482, 484, 485, 486, 487, 502, 516, 517, 519, 523, 524, 527;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 № 457, 459, 464, 506, 509, 512, 513;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батыр көшесі № 305, 306, 310, 326, 329, 332, 334, 446, 448, 497, 498, 502;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Мәметова көшесі № 289, 291, 292, 299, 301, 302, 303, 317, 319, 322;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көшесі № 42, 46, 55, 61, 227, 228, 230, 231, 232, 234, 237, 238, 241, 242, 243, 244, 246, 248, 408, 409, 410, 415, 418, 419, 420, 421, 426;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 № 49, 62, 64, 65, 68, 73, 76, 78, 87, 92, 98, 125, 126, 130, 133, 140, 142, 143, 216, 240, 249, 253, 256, 259, 266, 270, 272, 274, 279, 281, 286, 296, 297, 337, 349, 412, 417, 422, 423, 424, 425, 428, 438, 439, 440, 442, 442А, 444, 454, 462, 470, 471, 472, 479, 480, 494, 495, 508, 510, 570, 574.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Қобда ауылдық округі, Қобда ауылы, С.Сейфуллин көшесі № 44, телефон: 8 (71-341) 73-4-94, "Қобда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Қобда ауылы, Сапура Мәтенқызы көшесі № 1, 2, 3, 4, 4а, 5, 6а, 7, 8, 9, 10/1, 10/2, 12/1, 12/2, 14/1, 14/2, 16/1, 16/2, 18/1, 18/2, 20/1, 20/2,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А.Әкімжанов көшесі № 38, 40, 41, 42, 43, 44, 45, 46, 47, 48, 49, 50, 51, 53, 54, 55, 56, 57, 58, 59, 60, 62, 64, 69, 70, 72,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Сейфуллин № 16, 17/1, 17/2, 17/3, 17/4, 18, 19, 21, 22, 23, 24, 25, 26, 27, 28, 29, 30, 32, 33, 34, 35, 36, 37, 38, 39, 40, 40а, 41, 43, 45, 46/1, 46/2, 48/1, 48/2, 50, 51/1, 51/2, 52, 53, 54, 56, 57, 58, 59, 60, 62, 62/1, 63, 64, 65, 66, 67, 68, 69, 71, 72, 73, 74, 75, 76, 77, 78, 79, 81, 83,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 № 17, 18, 19, 20, 21,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тұйық көшесі № 1, 2/1, 2/2, 3, 4/1, 4/2,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Иманов көшесі № 3, 4/1, 4/2, 5, 6, 7, 8, 9, 10, 11, 13, 14, 15, 16, 17/1, 17/3, 17/4, 18, 20, 21Б, 22, 23, 24, 25,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 № 1/1, 1/2, 2, 3, 4, 5, 6, 7, 8, 9, 10, 11, 12, 13, 14, 15, 16, 17, 18, 19, 20, 22, 23, 24, 25, 26, 27, 29, 30, 31, 32, 33, 34, 35, 36, 37, 38, 39, 40, 41, 42, 43, 44, 45, 46, 47, 48,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Прохоров тұйық көшесі № 1, 2, 3, 4, 6, 8,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М.Кошелев көшесі № 2/1, 2/2, 3/1, 3/2, 4/1, 4/2, 5/1, 5/2, 6, 7/1, 7/2, 8, 9/1, 9/2, 10, 11/1, 11/2, 12, 13/1, 13/2, 14/1, 14/2, 15, 16/1, 16/2, 17/1, 17/2, 18/1, 18/2, 18а, 19/1, 19/2, 20/1, 20/2, 21, 22/1, 22/2, 23, 24, 25, 26,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Иса, Ескендір Көпжасаровтар көшесі № 39, 43, 44, 45, 46, 47/1, 47/2, 48, 49, 50, 51/1, 51/2, 51/3, 52, 53/1, 53/2, 54, 55/1, 55/2, 56, 57/1, 57/2, 58/1, 58/2, 59, 60/1, 60/2, 61, 62/1, 62/2, 63/1, 63/2, 64, 66, 67, 68/1, 68/2, 69, 70, 71, 73, 75/1, 75/2, 78, 80, 81, 82, 84, 86, 88/1, 88/2, 89, 90,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Н.Есибулатов тұйық көшесі № 1, 2, 3, 4, 5, 6, 7, 8, 9, 10, 11, 12, 13, 14/1, 14/2, 15/1, 15/2, 16/1, 16/2, 17/1, 17/2, 18/1, 18/2, 19/1, 19/2, 20/1, 20/2, 20/3, 22/1, 22/2, 23, 24, 25, 26, 27/1, 27/2, 28, 30/1, 30/2, 32/1, 32/2, 34/1, 34/2;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М.Пятковский тұйық көшесі № 1, 2, 3, 5/1, 5/2, 6, 8, 10/1, 10/2, 12, 14,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Ақрап ауылдық округі, Ақрап ауылы, Хан ордасы көшесі №35, телефон: 8 (71-341) 72-4-00, "Қобда аудандық Мәдениет үйі" мемлекеттік коммуналдық қазыналық кәсіпорнының Ақрап ауылдық Мәдениет үйі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Ақрап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Бегалы ауылдық округі, Бесқұдық ауылы, Қазақстан көшесі № 82, телефон: 8 (71-341) 73-4-41, "Қобда аудандық Мәдениет үйі" мемлекеттік коммуналдық қазыналық кәсіпорнының Бесқұдық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Бесқұдық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Бұлақ ауылдық округі, Әлия ауылы, Күләш Байсейітова көшесі № 40А, телефон: 8 (71-341) 24-6-89, "Ақтөбе облысының мәдениет, архивтер және құжаттама басқармасы" мемлекеттік мекемесінің "Әлия" патриоттық тәрбие беру облыстық орталығы"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Әлия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Талдысай ауылдық округі, Талдысай ауылы, Абат-Байтақ көшесі № 40, телефон: 8 (71-341) 24-3-18, "Қобда аудандық Мәдениет үйі" мемлекеттік коммуналдық қазыналық кәсіпорнының Талдысай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Талдысай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Бұлақ ауылдық округі, Бұлақ ауылы, Әлия Молдағұлова көшесі № 5, телефон: 8 (71-341) 73-2-50, "Қобда аудандық Мәдениет үйі" мемлекеттік коммуналдық қазыналық кәсіпорнының Бұлақ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Бұлақ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Бестау ауылдық округі, Бестау ауылы, Нұрлы жол көшесі № 15, телефон: 8 (71-359) 25-6-18, "Қобда аудандық Мәдениет үйі" мемлекеттік коммуналдық қазыналық кәсіпорнының Бестау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Бестау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И.Білтабанов атындағы ауылдық округі, И.Білтабанов ауылы, Нұр-Сұлтан көшесі № 40, телефон: 8 (71-341) 73-4-40, "Қобда аудандық Мәдениет үйі" мемлекеттік коммуналдық қазыналық кәсіпорнының И.Білтабанов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И.Білтабанов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И.Білтабанов атындағы ауылдық округі, Байтақ ауылы, Ынтымақ көшесі № 9, телефон: 8 (71-341) 73-2-16, "Ақтөбе облысының денсаулық сақтау басқармасы" мемлекеттік мекемесінің шаруашылық жүргізу құқығындағы "Қобда аудандық ауруханасы" мемлекеттік коммуналдық кәсіпорынның Ропповка медициналық пунктінің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Байтақ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И.Білтабанов атындағы ауылдық округі, Қосөткел ауылы, Қасым хан көшесі, № 30, телефон: 8 (71-341) 73-3-63, "Қобда аудандық білім бөлімі" мемлекеттік мекемесінің "Қосөткел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Қосөткел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Жарсай ауылдық округі, Жарсай ауылы, Сауран көшесі, № 15, телефон: 8 (71-341) 73-8-48, "Қобда аудандық білім бөлімі" мемлекеттік мекемесінің "Жарсай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Жарсай ауылы, Қарағанды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Жарсай ауылдық округі, Ақсай ауылы, Жамбыл көшесі, № 17, телефон: 8 (71-341) 73-0-94, "Қобда аудандық білім бөлімі" мемлекеттік мекемесінің "Ақсай бастауыш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Ақсай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Жарық ауылдық округі, Жарық ауылы, Тәуке хан көшесі № 7, телефон: 8 (71-341) 72-1-02, "Қобда аудандық Мәдениет үйі" мемлекеттік коммуналдық қазыналық кәсіпорнының Жарық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Жарық ауылы, Жаманкөл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Жарық ауылдық округі, Ортақ ауылы, Жақан Мұқатов көшесі № 1, телефон: 8 (71-341) 72-4-06, "Ақтөбе облысының денсаулық сақтау басқармасы" мемлекеттік мекемесінің шаруашылық жүргізу құқығындағы "Қобда аудандық ауруханасы" мемлекеттік коммуналдық кәсіпорынның Ортақ медициналық пунктінің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Ортақ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Жарық ауылдық округі, Қанай ауылы, Қуаныш Бикеев көшесі № 10, телефон: 8 (71-341) 72-1-03, "Ақтөбе облысының денсаулық сақтау басқармасы" мемлекеттік мекемесінің шаруашылық жүргізу құқығындағы "Қобда аудандық ауруханасы" мемлекеттік коммуналдық кәсіпорынның Қанай медициналық пунктінің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Қанай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Терісаққан ауылдық округі, Жанаталап ауылы, Иван Пятковский көшесі № 55, телефон: 8 (71-341) 73-6-11, "Қобда аудандық білім бөлімі" мемлекеттік мекемесінің "Жанаталап негізгі мектеп-бөбекжайы"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Жанаталап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Жиренқопа ауылдық округі, Жиренқопа ауылы, Ардагер тұйық көшесі № 12, телефон: 8 (71-359) 36-7-05, "Қобда аудандық Мәдениет үйі" мемлекеттік коммуналдық қазыналық кәсіпорнының Жиренқопа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Жиренқопа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Қобда ауылдық округі, Құрсай ауылы, Әлия Молдағұлова көшесі № 39, телефон: 8 (71-341) 73-3-64, "Қобда аудандық білім бөлімі" мемлекеттік мекемесінің "Құрсай бастауыш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 Құрсай ауылы Астана көшесі № 1А,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Егемен тұйық көшесі № 10, 11,12,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тұйық көшесі №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тұйық көшесі № 1, 10, 13, 15, 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тұйық көшесі № 5, 6, 10, 10А,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Алпамыс батыр көшесі № 4, 4Б, 10, 12б, 13, 15, 18, 20, 24, 27, 28, 34, 47, 49, 58, 88, 91,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 № 1, 1Б, 2, 2Б, 8, 15, 17, 22, 23, 24, 25, 36, 37, 38, 53, 55, 72.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Қызылжар ауылдық округі, Қызылжар ауылы, Әлкей Марғұлан көшесі № 1, телефон 8 (71-341) 72-1-65, "Қобда аудандық Мәдениет үйі" мемлекеттік коммуналдық қазыналық кәсіпорнының Қызылжар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Қызылжар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Қызылжар ауылдық округі, Қаракемер ауылы, Тәуелсіздік көшесі № 41, телефон: 8 (71-341) 72-1-01, "Қобда аудандық білім бөлімі" мемлекеттік мекемесінің "Қаракемер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Қаракемер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Сарбұлақ ауылдық округі, Сарбұлақ ауылы, Жәңгір хан көшесі № 38, телефон: 8 (71-341) 73-5-92, "Қобда аудандық Мәдениет үйі" мемлекеттік коммуналдық қазыналық кәсіпорнының Сарбұлақ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Сарбұлақ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Сөгәлі ауылдық округі, Көк үй ауылы, Сейфуллин көшесі № 13, телефон: 8 (71-359) 35-3-62, "Қобда аудандық Мәдениет үйі" мемлекеттік коммуналдық қазыналық кәсіпорнының Көк үй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Көк үй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Сөгәлі ауылдық округі, Қоғалы ауылы, Қобыланды батыр көшесі № 15, телефон: 8 (71-359) 36-7-11, "Қобда аудандық білім бөлімі"мемлекеттік мекемесінің "Қобыланды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Қоғалы ауылы, Сөгәлі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Терісаққан ауылдық округі, Терісаққан ауылы, күйші Дәулеткерей көшесі № 32, телефон: 8 (71-341) 73-9-62, "Қобда аудандық білім бөлімі" мемлекеттік мекемесінің "Терісаққан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Терісаққан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И.Құрманов атындағы ауылдық округі, Егіндібұлақ ауылы, Киелі бұлақ көшесі № 60, телефон: 8 (71-341) 74-0-03, "Қобда аудандық мәдениет үйі" мемлекеттік коммуналдық қазыналық кәсіпорынының "Аудандық Жастар үйі"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Егіндібұлақ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И.Құрманов атындағы ауылдық округі, Бегалы ауылы, Абай Құнанбаев көшесі № 1, телефон: 8 (71-341) 74-1-29, "Қобда аудандық білім бөлімі" мемлекеттік мекемесінің "Бегалы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Бегалы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Өтек ауылдық округі, Өтек ауылы, Спандияр Көбеев көшесі № 51, телефон: 8 (71-341) 73-3-53, "Қобда аудандық білім бөлімі" мемлекеттік мекемесінің "Өтек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Өтек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Өтек ауылдық округі, Жарсай-2 ауылы, Нияз би көшесі № 12, телефон: 8 (71-341) 25-3-20 "JanInvest"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Жарсай-2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