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bf03" w14:textId="720b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Қарғалы аудандық мәслихатының 2023 жылғы 29 желтоқсандағы № 123 шешімі. Ақтөбе облысының Әділет департаментінде 2024 жылғы 4 қаңтарда № 8483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30 маусымдағы 2023 жылғы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Қарғалы ауданында әлеуметтік көмек көрсетудің,оның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123 </w:t>
            </w:r>
            <w:r>
              <w:br/>
            </w:r>
            <w:r>
              <w:rPr>
                <w:rFonts w:ascii="Times New Roman"/>
                <w:b w:val="false"/>
                <w:i w:val="false"/>
                <w:color w:val="000000"/>
                <w:sz w:val="20"/>
              </w:rPr>
              <w:t>шешіміне 1 қосымша</w:t>
            </w:r>
          </w:p>
        </w:tc>
      </w:tr>
    </w:tbl>
    <w:bookmarkStart w:name="z40" w:id="4"/>
    <w:p>
      <w:pPr>
        <w:spacing w:after="0"/>
        <w:ind w:left="0"/>
        <w:jc w:val="left"/>
      </w:pPr>
      <w:r>
        <w:rPr>
          <w:rFonts w:ascii="Times New Roman"/>
          <w:b/>
          <w:i w:val="false"/>
          <w:color w:val="000000"/>
        </w:rPr>
        <w:t xml:space="preserve"> Қарғалы ауданында әлеуметтік көмек көрсетудің, оның мөлшерлерін белгілеудің және мұқтаж азаматтардың жекелеген санаттарының тізбесін айқындау Қағидалары 1 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Қарғалы аудандық мәслихатының 02.05.2025 </w:t>
      </w:r>
      <w:r>
        <w:rPr>
          <w:rFonts w:ascii="Times New Roman"/>
          <w:b w:val="false"/>
          <w:i w:val="false"/>
          <w:color w:val="ff0000"/>
          <w:sz w:val="28"/>
        </w:rPr>
        <w:t>№ 307</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5"/>
    <w:p>
      <w:pPr>
        <w:spacing w:after="0"/>
        <w:ind w:left="0"/>
        <w:jc w:val="both"/>
      </w:pPr>
      <w:r>
        <w:rPr>
          <w:rFonts w:ascii="Times New Roman"/>
          <w:b w:val="false"/>
          <w:i w:val="false"/>
          <w:color w:val="000000"/>
          <w:sz w:val="28"/>
        </w:rPr>
        <w:t xml:space="preserve">
      1. Осы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Қарғалы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"Қарғалы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0"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Қарғалы ауданында тұрақты тіркелген және тұратын адамдарға қолданылады.</w:t>
      </w:r>
    </w:p>
    <w:bookmarkEnd w:id="7"/>
    <w:bookmarkStart w:name="z11"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3"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"Жаппай саяси қуғын-сүргін құрбандарын ақтау туралы" Қазақстан Республикасының Заңында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5"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6"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bookmarkStart w:name="z17"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1)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2)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8"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19"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0"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1"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2"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1 - қосымшаға сәйкес нысан бойынша жазбаша өтінішпен немесе үлгілік Қағидаларға 1-1 – қосымшаға сәйкес нысан бойынша электрондық түрдегі өтінішпен жүгінеді.</w:t>
      </w:r>
    </w:p>
    <w:bookmarkEnd w:id="19"/>
    <w:bookmarkStart w:name="z23" w:id="20"/>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0"/>
    <w:p>
      <w:pPr>
        <w:spacing w:after="0"/>
        <w:ind w:left="0"/>
        <w:jc w:val="both"/>
      </w:pPr>
      <w:r>
        <w:rPr>
          <w:rFonts w:ascii="Times New Roman"/>
          <w:b w:val="false"/>
          <w:i w:val="false"/>
          <w:color w:val="000000"/>
          <w:sz w:val="28"/>
        </w:rPr>
        <w:t>
      15. Әлеуметтік көмек көрсетуге жұмсалатын шығыстарды қаржыландыру Қарғалы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123 </w:t>
            </w:r>
            <w:r>
              <w:br/>
            </w:r>
            <w:r>
              <w:rPr>
                <w:rFonts w:ascii="Times New Roman"/>
                <w:b w:val="false"/>
                <w:i w:val="false"/>
                <w:color w:val="000000"/>
                <w:sz w:val="20"/>
              </w:rPr>
              <w:t>шешіміне 2 қосымша</w:t>
            </w:r>
          </w:p>
        </w:tc>
      </w:tr>
    </w:tbl>
    <w:bookmarkStart w:name="z38" w:id="21"/>
    <w:p>
      <w:pPr>
        <w:spacing w:after="0"/>
        <w:ind w:left="0"/>
        <w:jc w:val="left"/>
      </w:pPr>
      <w:r>
        <w:rPr>
          <w:rFonts w:ascii="Times New Roman"/>
          <w:b/>
          <w:i w:val="false"/>
          <w:color w:val="000000"/>
        </w:rPr>
        <w:t xml:space="preserve"> Қарғалы аудандық мәслихатының күші жойылды деп танылған кейбір шешімдерінің тізбесі</w:t>
      </w:r>
    </w:p>
    <w:bookmarkEnd w:id="21"/>
    <w:bookmarkStart w:name="z25" w:id="22"/>
    <w:p>
      <w:pPr>
        <w:spacing w:after="0"/>
        <w:ind w:left="0"/>
        <w:jc w:val="both"/>
      </w:pPr>
      <w:r>
        <w:rPr>
          <w:rFonts w:ascii="Times New Roman"/>
          <w:b w:val="false"/>
          <w:i w:val="false"/>
          <w:color w:val="000000"/>
          <w:sz w:val="28"/>
        </w:rPr>
        <w:t xml:space="preserve">
      1. Ақтөбе облысы Қарғалы аудандық мәслихатының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2 наурыздағы №404 (Нормативтік құқықтық актілерді мемлекеттік тіркеу тізілімінде №4826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2. Ақтөбе облысы Қарғалы аудандық мәслихатының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2016 жылғы 2 наурыздағы № 404 шешіміне өзгерістер мен толықтырулар енгізу туралы" 2016 жылғы 27 шілдедегі №51 (Нормативтік құқықтық актілерді мемлекеттік тіркеу тізілімінде №5035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3. Ақтөбе облысы Қарғалы аудандық мәслихатының "Аудандық мәслихаттың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2018 жылғы 31 мамырдағы №245 (Нормативтік құқықтық актілерді мемлекеттік тіркеу тізілімінде № 3-6-166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4. Ақтөбе облысы Қарғалы аудандық мәслихатының "Аудандық мәслихаттың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2019 жылғы 24 шілдедегі №368 (Нормативтік құқықтық актілерді мемлекеттік тіркеу тізілімінде № 6311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5. Ақтөбе облысы Қарғалы аудандық мәлихатының "Қарғалы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2020 жылғы 9 сәуірдегі №451 (Нормативтік құқықтық актілерді мемлекеттік тіркеу тізілімінде №7039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6. Ақтөбе облысы Қарғалы аудандық мәслихатының "Қарғалы аудандық мәслихатының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2020 жылғы 24 желтоқсандағы №533 (Нормативтік құқықтық актілерді мемлекеттік тіркеу тізілімінде №7904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7. Ақтөбе облысы Қарғалы аудандық мәслихатының "Қарғалы аудандық мәслихатының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2023 жылғы 25 мамырдағы №30 (Нормативтік құқықтық актілерді мемлекеттік тіркеу тізілімінде №8359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