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b20d" w14:textId="753b2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27 желтоқсандағы № 113 шешімі. Ақтөбе облысының Әділет департаментінде 2023 жылғы 29 желтоқсанда № 8481 болып тіркелді. Күші жойылды - Ақтөбе облысы Қарғалы аудандық мәслихатының 2024 жылғы 11 сәуірдегі № 159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11.04.2024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ауданында тұрғын үй көмегін көрсету мөлшерін және тәртібін айқындау туралы" Қарғалы аудандық мәслихатының 2020 жылғы 24 желтоқсандағы № 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7940 болып тіркелген)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