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c568" w14:textId="1d8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2023 жылғы 23 қазандағы № 180 қаулысы. Ақтөбе облысының Әділет департаментінде 2023 жылғы 30 қазанда № 8417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экономика және бюджеттік жоспарлау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Ырғыз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