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54bc" w14:textId="ae95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30 қазандағы № 235 "Ырғыз ауданының мемлекеттік тұрғын үй қорындағы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27 наурыздағы № 55 қаулысы. Ақтөбе облысының Әділет департаментінде 2023 жылғы 29 наурызда № 8317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30 қазандағы № 235 "Ырғыз ауданының мемлекеттік тұрғын үй қорындағы тұрғын үйді пайдаланғаны үшін төлемақы мөлшерін белгілеу туралы" (Нормативтік-құқықтық актілерді мемлекеттік тіркеу Тізілімінде № 7570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Ырғыз ауданының мемлекеттік тұрғын үй қорынан тұрғын үйді пайдаланғаны үшін төлемақы мөлшері осы қаулының қосымшасына сәйкес белгіленсін";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мемлекеттік 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35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17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29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49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ҚР Тәуелсіздігіне 20 жыл көшесі, 83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гіне 20 жыл көшесі,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