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2d32" w14:textId="ee32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2020 жылғы 24 желтоқсандағы № 399 "Байғанин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32 шешімі. Ақтөбе облысының Әділет департаментінде 2023 жылғы 29 мамырда № 8355 болып тіркелді. Күші жойылды - Ақтөбе облысы Байғанин аудандық мәслихатының 2024 жылғы 19 ақпандағы № 129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19.02.2024 № 129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2020 жылғы 24 желтоқсандағы № 399 "Байғанин ауданында тұрғын үй көмегін көрсету мөлшерін және тәртібін айқындау туралы" (Нормативтік құқықтық актілерді мемлекеттік тіркеу тізілімінде № 7906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жоғарыда аталған шешіммен айқындалған </w:t>
      </w:r>
      <w:r>
        <w:rPr>
          <w:rFonts w:ascii="Times New Roman"/>
          <w:b w:val="false"/>
          <w:i w:val="false"/>
          <w:color w:val="000000"/>
          <w:sz w:val="28"/>
        </w:rPr>
        <w:t>Байғанин ауданында тұрғын үй көмегін көрсетудің мөлшері мен тәртібінде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