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267" w14:textId="853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13 қарашадағы № 305 қаулысы. Ақтөбе облысының Әділет департаментінде 2023 жылғы 15 қарашада № 8441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Ақтөбе облысы Алға аудандық әкімдігінің 2019 жылғы 8 сәуірдегі № 130 "Алға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6092 тіркелг</w:t>
      </w:r>
      <w:r>
        <w:rPr>
          <w:rFonts w:ascii="Times New Roman"/>
          <w:b w:val="false"/>
          <w:i w:val="false"/>
          <w:color w:val="000000"/>
          <w:sz w:val="28"/>
        </w:rPr>
        <w:t xml:space="preserve">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</w:t>
      </w:r>
      <w:r>
        <w:rPr>
          <w:rFonts w:ascii="Times New Roman"/>
          <w:b w:val="false"/>
          <w:i w:val="false"/>
          <w:color w:val="000000"/>
          <w:sz w:val="28"/>
        </w:rPr>
        <w:t>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2023 жылғы 13 қарашадағы № 305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8 сәуірдегі № 130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