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26a8" w14:textId="a6b2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2023 жылғы 6 қарашадағы № 309 қаулысы. Ақтөбе облысының Әділет департаментінде 2023 жылғы 16 қарашада № 8443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бойынша салық салу объектісінің орналасуын ескеретін аймаққа бөлу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Әйтеке би ауданы әкімінің жетекшілік ететін орынбасарына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309 әкімдік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елді мекендегі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