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cda29" w14:textId="1fcd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 әкімдігінің 2019 жылғы 14 қазандағы № 219 "Әйтеке би ауданының мемлекеттік тұрғын үй қорындағы тұрғын үйді пайдаланғаны үшін төлемақы мөлшерін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ауданы әкімдігінің 2023 жылғы 13 маусымдағы № 108 қаулысы. Ақтөбе облысының Әділет департаментінде 2023 жылғы 20 маусымда № 8366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ауданының әкімдігі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"Әйтеке би ауданының мемлекеттік тұрғын үй қорындағы тұрғын үйді пайдаланғаны үшін төлемақы мөлшерін белгілеу туралы" Әйтеке би ауданы әкімдігінің 2019 жылғы 14 қазандағы № 219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6413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"Әйтеке би аудандық тұрғын үй-коммуналдық шаруашылығы, жолаушылар көлігі, автомобиль жолдары, сәулет, қала құрылысы және құрылыс бөлімі" мемлекеттік мекемесі осы қаулының Ақтөбе облысының Әділет департаментінде мемлекеттік тіркелуін қамтамасыз етсін.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жетекшілік ететін орынбасарына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Алдабергенов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13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"14"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Әйтеке би ауданының мемлекеттік тұрғын үй қорынан тұрғын үйді пайдаланғаны үшін төлемақы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1(бір) шаршы метр үшін айына төлем мөлшері, теңге, тиын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Ә. Молдағұлова көшесі, № 24/1, № 24/2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64,45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Ә. Молдағұлова көшесі, № 25/1, № 25/2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Ә. Молдағұлова көшесі, № 30/1, № 30/2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Ж. Баһадүр көшесі, № 2/1, № 2/2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Ж. Есентеміров көшесі, № 24/1, № 24/2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66,47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Белқопа ауылы, Ө. Құдайбергенов көшесі, № 35/1, № 35/2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Ж. Баһадүр көшесі, № 16, № 18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Ә. Молдағұлова көшесі № 31, № 33, № 34, № 35, № 36, № 37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Ә. Молдағұлова көшесі № 32/1, № 32/2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Жүргенов ауылы, Ж. Баһадүр көшесі, №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ауылы, Ш.Уалиханов көшесі, № 13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ауылы, Достық көшесі, № 15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ауылы, Жалаңтөс Бахадүр көшесі, № 15/1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85,86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ауылы, Жалаңтөс Бахадүр көшесі, № 15/2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87,88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ауылы, Жалаңтөс Бахадүр көшесі, № 17/1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87,56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Т.Жүргенов ауылы, Жалаңтөс Бахадүр көшесі, № 17/2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Әйке ауылы, М.Маметова көшесі, № 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Ә.Молдағұлова көшесі, № 38/2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С.Сейфуллин көшесі, № 48/1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Ж.Сеилов көшесі № 17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Әйтеке би көшесі, № 66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Ю.Гагарин көшесі, № 20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Қарабұтақ ауылы, Қ.Сатпаев көшесі, № 24/1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ауылы, Ы.Алтынсарин көшесі, № 9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Аралтоғай ауылы, Жамбыл көшесі, № 12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41,33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ауылы, Төлеген ата көшесі, № 12/1, № 12/3 үйлер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32,22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Құмқұдық ауылы, Төлеген ата көшесі, № 12/2 үй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