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d9b3" w14:textId="758d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2023 жылғы 20 шілдедегі № 55 шешімі. Ақтөбе облысының Әділет департаментінде 2023 жылғы 28 шілдеде № 8388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Ақтөбе қалалық мәслихаты ШЕШТІ:</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әлеуметтiк көмек көрсету, мөлшерлерiн белгiлеу және мұқтаж азаматтардың жекелеген санаттарының тiзбесiн айқындау Қағидаларын бекiту туралы" 2016 жылғы 23 қарашадағы № 114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5179 болып тіркелген) келесі өзгерістер енгiзiлсiн:</w:t>
      </w:r>
    </w:p>
    <w:bookmarkEnd w:id="1"/>
    <w:bookmarkStart w:name="z4"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Бюджет кодексінің 56 бабына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қаласында әлеуметтiк көмек көрсету, мөлшерлерiн белгiлеу және мұқтаж азаматтардың жекелеген санаттарының тiзбесiн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осы шешімнің қосымшасындағы 8-тармақтың 1)-тармақшасы 2023 жылғы 1 мамырдан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114 шешімімен бекітілді</w:t>
            </w:r>
          </w:p>
        </w:tc>
      </w:tr>
    </w:tbl>
    <w:bookmarkStart w:name="z8" w:id="4"/>
    <w:p>
      <w:pPr>
        <w:spacing w:after="0"/>
        <w:ind w:left="0"/>
        <w:jc w:val="left"/>
      </w:pPr>
      <w:r>
        <w:rPr>
          <w:rFonts w:ascii="Times New Roman"/>
          <w:b/>
          <w:i w:val="false"/>
          <w:color w:val="000000"/>
        </w:rPr>
        <w:t xml:space="preserve"> Ақтөбе қаласында әлеуметтiк көмек көрсету, мөлшерлерiн белгiлеу және мұқтаж азаматтардың жекелеген санаттарының тiзбесiн айқындаудың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Ақтөбе қаласында әлеуметтiк көмек көрсету, мөлшерлерiн белгiлеу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"Ақтөбе қаласының жұмыспен қамту және әлеуметтiк бағдарламалар бөлiмi" мемлекеттiк мекемесi (бұдан әрі - Жұмыспен қамту бөлім);</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8"/>
    <w:p>
      <w:pPr>
        <w:spacing w:after="0"/>
        <w:ind w:left="0"/>
        <w:jc w:val="both"/>
      </w:pPr>
      <w:r>
        <w:rPr>
          <w:rFonts w:ascii="Times New Roman"/>
          <w:b w:val="false"/>
          <w:i w:val="false"/>
          <w:color w:val="000000"/>
          <w:sz w:val="28"/>
        </w:rPr>
        <w:t>
      3. Осы Қағидалар Ақтөбе қаласында тұрақты тіркелген және тұратын адамдарға таралады.</w:t>
      </w:r>
    </w:p>
    <w:bookmarkEnd w:id="8"/>
    <w:bookmarkStart w:name="z13"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9"/>
    <w:bookmarkStart w:name="z14"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5" w:id="11"/>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11"/>
    <w:bookmarkStart w:name="z16" w:id="12"/>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Мереке күндеріне біржолғы әлеуметтік көмек табыстарын есепке алмай көрсетіледі:</w:t>
      </w:r>
    </w:p>
    <w:bookmarkEnd w:id="13"/>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8-тармағының 1) тармақшасының бесінші абзацта көрсетілген тұлғаларды қоспағанда,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230 000 (екі жүз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150 000 (жүз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100 000 (жүз мың) теңге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алатын бірінші, екінші, үшінші топтағы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50 000 (елу мың) теңге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желтоқсандағы оқиғаларына қатысқан адамдарға 120 000 (жүз жиырма мың) теңге мөлшерінде.</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18" w:id="14"/>
    <w:p>
      <w:pPr>
        <w:spacing w:after="0"/>
        <w:ind w:left="0"/>
        <w:jc w:val="both"/>
      </w:pPr>
      <w:r>
        <w:rPr>
          <w:rFonts w:ascii="Times New Roman"/>
          <w:b w:val="false"/>
          <w:i w:val="false"/>
          <w:color w:val="000000"/>
          <w:sz w:val="28"/>
        </w:rPr>
        <w:t>
      9. Ай сайынғы әлеуметтік көмек табыстарын есепке алмай көрсетіледі:</w:t>
      </w:r>
    </w:p>
    <w:bookmarkEnd w:id="14"/>
    <w:p>
      <w:pPr>
        <w:spacing w:after="0"/>
        <w:ind w:left="0"/>
        <w:jc w:val="both"/>
      </w:pPr>
      <w:r>
        <w:rPr>
          <w:rFonts w:ascii="Times New Roman"/>
          <w:b w:val="false"/>
          <w:i w:val="false"/>
          <w:color w:val="000000"/>
          <w:sz w:val="28"/>
        </w:rPr>
        <w:t>
      1) "Ақтөбе облысының денсаулық сақтау басқармасы" мемлекеттік мекемесінің шаруашылық жүргізу құқығындағы "Ақтөбе облыстық фтизиопульмонология орталығы" мемлекеттік коммуналдық кәсіпорнының тізімдеріне сәйкес, туберкулездің әртүрлі түрлерімен ауыратын адамдарға амбулаториялық емдеу кезеңіне жылына 6 ай шегінде 30 000 (отыз мың) теңге мөлшерінде;</w:t>
      </w:r>
    </w:p>
    <w:p>
      <w:pPr>
        <w:spacing w:after="0"/>
        <w:ind w:left="0"/>
        <w:jc w:val="both"/>
      </w:pPr>
      <w:r>
        <w:rPr>
          <w:rFonts w:ascii="Times New Roman"/>
          <w:b w:val="false"/>
          <w:i w:val="false"/>
          <w:color w:val="000000"/>
          <w:sz w:val="28"/>
        </w:rPr>
        <w:t>
      2)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кәсіпорнының анықтамасына сәйкес, диспансерлік есепте тұрған адамның иммунтапшылығы вирусын жұқтырған он сегіз жасқа дейінгі балалардың ата-аналарына немесе өзге де заңды өкілдеріне табысы есепке алынбай, ай сайын Ақтөбе облысы бойынша ең төмен күнкөріс деңгейінің 2 (екі) еселенген мөлшерінде;</w:t>
      </w:r>
    </w:p>
    <w:p>
      <w:pPr>
        <w:spacing w:after="0"/>
        <w:ind w:left="0"/>
        <w:jc w:val="both"/>
      </w:pPr>
      <w:r>
        <w:rPr>
          <w:rFonts w:ascii="Times New Roman"/>
          <w:b w:val="false"/>
          <w:i w:val="false"/>
          <w:color w:val="000000"/>
          <w:sz w:val="28"/>
        </w:rPr>
        <w:t>
      3) "Ақтөбе облысының денсаулық сақтау басқармасы" мемлекеттік мекемесінің (алушының жеке куәлігінің және екінші деңгейдегі банктегі немесе "Қазпошта" акционерлік қоғамындағы шотының номері) қоса құжаттары жалғанған тізімдеріне сәйкес республикалық орталықтарда полихимиотерапияның негізгі курсын алатын және (немесе) тұрғылықты жері бойынша химиотерапияның қолдаушы курстарын жалғастыратын он сегіз жасқа дейінгі онкологиялық аурулардан (қатерлі ісіктерден) зардап шегетін балалардың ата-аналарына немесе өзге де заңды өкілдеріне, жылына 6 ай шегінде 30 000 (отыз мың) теңге мөлшерінде.</w:t>
      </w:r>
    </w:p>
    <w:bookmarkStart w:name="z19" w:id="15"/>
    <w:p>
      <w:pPr>
        <w:spacing w:after="0"/>
        <w:ind w:left="0"/>
        <w:jc w:val="both"/>
      </w:pPr>
      <w:r>
        <w:rPr>
          <w:rFonts w:ascii="Times New Roman"/>
          <w:b w:val="false"/>
          <w:i w:val="false"/>
          <w:color w:val="000000"/>
          <w:sz w:val="28"/>
        </w:rPr>
        <w:t>
      10. Осы Қағиданың 8, 9-тармақтарында көрсетілген адамдарға, егер олар толық мемлекеттік қамсыздандыруда болмаған жағдайда әлеуметтік көмек көрсетіледі.</w:t>
      </w:r>
    </w:p>
    <w:bookmarkEnd w:id="15"/>
    <w:bookmarkStart w:name="z20" w:id="16"/>
    <w:p>
      <w:pPr>
        <w:spacing w:after="0"/>
        <w:ind w:left="0"/>
        <w:jc w:val="both"/>
      </w:pPr>
      <w:r>
        <w:rPr>
          <w:rFonts w:ascii="Times New Roman"/>
          <w:b w:val="false"/>
          <w:i w:val="false"/>
          <w:color w:val="000000"/>
          <w:sz w:val="28"/>
        </w:rPr>
        <w:t>
      11. Бір рет берілетін әлеуметтік көмек алушыларға мынадай негіздер бойынша беріледі:</w:t>
      </w:r>
    </w:p>
    <w:bookmarkEnd w:id="16"/>
    <w:p>
      <w:pPr>
        <w:spacing w:after="0"/>
        <w:ind w:left="0"/>
        <w:jc w:val="both"/>
      </w:pPr>
      <w:r>
        <w:rPr>
          <w:rFonts w:ascii="Times New Roman"/>
          <w:b w:val="false"/>
          <w:i w:val="false"/>
          <w:color w:val="000000"/>
          <w:sz w:val="28"/>
        </w:rPr>
        <w:t>
      1) бас бостандығынан айыру орындарынан босатылған, босатылған сәттен бастап үш айдан кешіктірмей жүгінген адамдарға, табысы есепке алынбай 40 000 (қырық мың) теңге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адамдарға (отбасыларға), оның туындаған сәттен бастап алты айдан кешіктірмей табысы есепке алынбай 300 000 (үш жүз мың) теңге мөлшерінде;</w:t>
      </w:r>
    </w:p>
    <w:p>
      <w:pPr>
        <w:spacing w:after="0"/>
        <w:ind w:left="0"/>
        <w:jc w:val="both"/>
      </w:pPr>
      <w:r>
        <w:rPr>
          <w:rFonts w:ascii="Times New Roman"/>
          <w:b w:val="false"/>
          <w:i w:val="false"/>
          <w:color w:val="000000"/>
          <w:sz w:val="28"/>
        </w:rPr>
        <w:t>
      3) әлеуметтік мәні бар аурулары (ІІ клиникалық топтағы қатерлі ісіктер, адамның иммунитет тапшылығы вирусы (АИВ) тудыратын ауру) бар адамдарға, табысы есепке алынбай 90 000 (тоқсан мың) теңгеден артық емес мөлшерінде;</w:t>
      </w:r>
    </w:p>
    <w:p>
      <w:pPr>
        <w:spacing w:after="0"/>
        <w:ind w:left="0"/>
        <w:jc w:val="both"/>
      </w:pPr>
      <w:r>
        <w:rPr>
          <w:rFonts w:ascii="Times New Roman"/>
          <w:b w:val="false"/>
          <w:i w:val="false"/>
          <w:color w:val="000000"/>
          <w:sz w:val="28"/>
        </w:rPr>
        <w:t>
      4) отбасының (адамның) жан басына шаққандағы орташа табысы ең төменгі күнкөріс деңгейінің бір еселік мөлшерінен аспайтын аз қамтылған отбасыларға (адамдарға) 100 000 (жүз мың) теңгеден артық емес мөлшерінде.</w:t>
      </w:r>
    </w:p>
    <w:bookmarkStart w:name="z21" w:id="17"/>
    <w:p>
      <w:pPr>
        <w:spacing w:after="0"/>
        <w:ind w:left="0"/>
        <w:jc w:val="both"/>
      </w:pPr>
      <w:r>
        <w:rPr>
          <w:rFonts w:ascii="Times New Roman"/>
          <w:b w:val="false"/>
          <w:i w:val="false"/>
          <w:color w:val="000000"/>
          <w:sz w:val="28"/>
        </w:rPr>
        <w:t>
      12. Мұқтаж азаматтардың жекелеген санаттарына әлеуметтік көмек,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көрсетіледі.</w:t>
      </w:r>
    </w:p>
    <w:bookmarkEnd w:id="17"/>
    <w:bookmarkStart w:name="z22" w:id="18"/>
    <w:p>
      <w:pPr>
        <w:spacing w:after="0"/>
        <w:ind w:left="0"/>
        <w:jc w:val="both"/>
      </w:pPr>
      <w:r>
        <w:rPr>
          <w:rFonts w:ascii="Times New Roman"/>
          <w:b w:val="false"/>
          <w:i w:val="false"/>
          <w:color w:val="000000"/>
          <w:sz w:val="28"/>
        </w:rPr>
        <w:t>
      13.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8"/>
    <w:bookmarkStart w:name="z23" w:id="19"/>
    <w:p>
      <w:pPr>
        <w:spacing w:after="0"/>
        <w:ind w:left="0"/>
        <w:jc w:val="both"/>
      </w:pPr>
      <w:r>
        <w:rPr>
          <w:rFonts w:ascii="Times New Roman"/>
          <w:b w:val="false"/>
          <w:i w:val="false"/>
          <w:color w:val="000000"/>
          <w:sz w:val="28"/>
        </w:rPr>
        <w:t>
      14.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9"/>
    <w:bookmarkStart w:name="z24" w:id="20"/>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Ақтөбе қаласының бюджетінде көзделген ағымдағы қаржы жылына арналған қаражат шегінде жүзеге асырылады.</w:t>
      </w:r>
    </w:p>
    <w:bookmarkEnd w:id="20"/>
    <w:bookmarkStart w:name="z25" w:id="21"/>
    <w:p>
      <w:pPr>
        <w:spacing w:after="0"/>
        <w:ind w:left="0"/>
        <w:jc w:val="both"/>
      </w:pPr>
      <w:r>
        <w:rPr>
          <w:rFonts w:ascii="Times New Roman"/>
          <w:b w:val="false"/>
          <w:i w:val="false"/>
          <w:color w:val="000000"/>
          <w:sz w:val="28"/>
        </w:rPr>
        <w:t>
      16.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1"/>
    <w:bookmarkStart w:name="z26" w:id="22"/>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27" w:id="23"/>
    <w:p>
      <w:pPr>
        <w:spacing w:after="0"/>
        <w:ind w:left="0"/>
        <w:jc w:val="left"/>
      </w:pPr>
      <w:r>
        <w:rPr>
          <w:rFonts w:ascii="Times New Roman"/>
          <w:b/>
          <w:i w:val="false"/>
          <w:color w:val="000000"/>
        </w:rPr>
        <w:t xml:space="preserve"> 3-тарау. Қорытынды ереже</w:t>
      </w:r>
    </w:p>
    <w:bookmarkEnd w:id="23"/>
    <w:bookmarkStart w:name="z28" w:id="24"/>
    <w:p>
      <w:pPr>
        <w:spacing w:after="0"/>
        <w:ind w:left="0"/>
        <w:jc w:val="both"/>
      </w:pPr>
      <w:r>
        <w:rPr>
          <w:rFonts w:ascii="Times New Roman"/>
          <w:b w:val="false"/>
          <w:i w:val="false"/>
          <w:color w:val="000000"/>
          <w:sz w:val="28"/>
        </w:rPr>
        <w:t>
      18.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