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b0cf" w14:textId="376b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 әкімдігінің 2021 жылғы 1 қыркүйектегі № 4595 және Ақтөбе облысы Ақтөбе қалалық мәслихатының 2021 жылғы 31 тамыздағы № 78 "Ақтөбе қаласы азаматтарының жекелеген санаттарына тұрақты қалалық қоғамдық көлікте (таксиден басқа) жолақы жеңілдігін белгілеу туралы" бірлескен қаулысы және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2023 жылғы 5 мамырдағы № 760 қаулысы және Ақтөбе облысы Ақтөбе қалалық мәслихатының 2023 жылғы 5 мамырдағы № 23 шешімі. Ақтөбе облысының Әділет департаментінде 2023 жылғы 12 мамырда № 8347 болып тіркелді. Күші жойылды - Ақтөбе облысы Ақтөбе қаласы әкімдігінің 2024 жылғы 3 сәуірдегі № 1806 қаулысымен және Ақтөбе облысы Ақтөбе қалалық мәслихатының 2024 жылғы 3 сәуірдегі № 154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03.04.2024 </w:t>
      </w:r>
      <w:r>
        <w:rPr>
          <w:rFonts w:ascii="Times New Roman"/>
          <w:b w:val="false"/>
          <w:i w:val="false"/>
          <w:color w:val="ff0000"/>
          <w:sz w:val="28"/>
        </w:rPr>
        <w:t>№ 1806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Ақтөбе қалалық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қаласының әкімдігі ҚАУЛЫ ЕТЕДІ және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 азаматтарының жекелеген санаттарына тұрақты қалалық қоғамдық көлікте (таксиден басқа) жолақы жеңілдігін белгілеу туралы" Ақтөбе облысы Ақтөбе қаласы әкімдігінің 2021 жылғы 1 қыркүйектегі № 4595 және Ақтөбе облысы Ақтөбе қалалық мәслихатының 2021 жылғы 31 тамыздағы № 78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24355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Ақтөбе қаласы азаматтарының келесідей жекелеген санаттарына меншіктің барлық түріндегі тұрақты қалалық қоғамдық көліктерде (таксиден басқа) тегін жол жүру түріндегі жеңілдік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теңестірілген ардагерлерге;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мемлекеттердiң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"Қазақстанның Еңбек Ері" атағына ие болған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Ұлы Отан соғысы жылдарында тылдағы қажырлы еңбегі мен мінсіз әскери қызметі үшін бұрынғы Кеңестік Социалистік Республикалар Одағының (бұдан әрі - КСР Одағы) ордендерімен және медальдарымен наградталған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1941 жылғы 22 маусым - 1945 жылғы 9 мамыр аралығында кемiнде алты ай жұмыс iстеген (қызмет өткерген)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мүгедектiгi бойынша мемлекеттiк әлеуметтiк жәрдемақы алушыларға: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бірінші, екінші топтағы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Ақтөбе қаласы азаматтарының келесідей жекелеген санаттарына меншіктің барлық түріндегі тұрақты қалалық қоғамдық көліктерде (таксиден басқа) жүру ақысының 50% мөлшерінде жол жүру түріндегі жеңілдік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үшінші топтағы мүгедектігі бар адамдарға.".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Ақтөбе қаласы әкімдігінің бірлескен қаулысы мен Ақтөбе қалалық мәслихатының шешімі оның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