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94b70" w14:textId="b994b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 Мұғалжар ауданының әкімшілік-аумақтық құрылысындағы өзгерістер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әкімдігінің 2023 жылғы 13 желтоқсандағы № 353 қаулысы және Ақтөбе облыстық мәслихатының 2023 жылғы 13 желтоқсандағы № 90 шешімі. Ақтөбе облысының Әділет департаментінде 2023 жылғы 20 желтоқсанда № 8472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2), 3) тармақшаларына сәйкес және Мұғалжар ауданының өкілді және атқарушы органдарының пікірін ескере отырып, Ақтөбе облысының әкімдігі ҚАУЛЫ ЕТЕДІ және Ақтөбе облыстық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Жалпы ауданы 13 980 гектар Мұғалжар ауданы Құмжарған ауылдық округінің Шеңгелши ауылы Мұғалжар ауданы Батпақкөл ауылдық округінің әкімшілік және аумақтық бағынысына берілсін.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Мұғалжар ауданы Құмжарған ауылдық округінің жалпы ауданы 136 648 гектар;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Мұғалжар ауданы Батпақкөл ауылдық округінің жалпы ауданы 269 607 гектар болып шекаралары белгіленсін.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"Ақтөбе облысының экономика және бюджеттік жоспарлау басқармасы" және "Ақтөбе облысының қаржы басқармасы" мемлекеттік мекемелері Мұғалжар ауданының әкімдігімен бірлесіп әкімшілік-аумақтық бірліктерді күтіп-ұстауды жоспарлау және қаржыландыру мәселелерін шешсін және әкімдіктің осы бірлескен қаулысынан және мәслихат шешімінен туындайтын өзге де қажетті шараларды қабылдасын.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"Ақтөбе облысының ауыл шаруашылығы және жер қатынастары басқармасы" мемлекеттік мекемесі Мұғалжар ауданының әкімшілік-аумақтық құрылысында жүргізілген өзгерістерге сәйкес жер-кадастрлық құжаттаманы келтірсін.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әкімдіктің бірлескен қаулысының және мәслихат шешімінің орындалуын бақылау Ақтөбе облысы әкімі аппаратының басшысына жүктелсін.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Ақтөбе облысы әкімдігінің бірлескен қаулысы және Ақтөбе облыстық мәслихатының шешімі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Шахаров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Облыстық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Суентаева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