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7f07" w14:textId="9267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Хромтау ауданының Хромтау қаласы мен ауылдық округтерінің шекараларын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13 желтоқсандағы № 350 қаулысы және Ақтөбе облыстық мәслихатының 2023 жылғы 13 желтоқсандағы № 89 шешімі. Ақтөбе облысының Әділет департаментінде 2023 жылғы 20 желтоқсанда № 8469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және Хромтау ауданының өкілді және атқарушы органдарының пікірін ескере отырып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ауданының Хромтау қаласының шекаралары оның шекарасына Хромтау ауданының Абай, Қызылсу ауылдық округтері мен Дөң ауылдық округінің шекараларынан 2 166 гектар жерді қосу арқылы өзгертілсін.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ауданының Хромтау қаласының шекарасынан Хромтау ауданының Дөң ауылдық округінің шекарасына 262 гектар жер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ауданының Хромтау қаласының шекаралары жалпы ауданы 9 767 гектар болып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ауданының Абай ауылдық округінің шекаралары оның шекарасынан 552 гектар жерді алып тастап, жалпы ауданы 99 023 гектар шекарасын белгілеу арқылы өзгертілсін.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Хромтау ауданының Қызылсу ауылдық округінің шекаралары оның шекарасынан 1 503 гектар жерді алып тастап, жалпы ауданы 121 792 гектар шекарасын белгілеу арқылы өзгертілсін.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Хромтау ауданының Дөң ауылдық округінің шекаралары оның шекарасынан 111 гектар жерді алып тастап, жалпы ауданы 57 860 гектар шекарасын белгілеу арқылы өзгертілсін.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облысының ауыл шаруашылығы және жер қатынастары басқармасы" мемлекеттік мекемесі Хромтау ауданының Хромтау қаласы мен ауылдық округтерінің шекараларында жүргізілген өзгерістерге сәйкес жер-кадастрлық құжаттаманы сәйкестендірсін.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әкімдіктің бірлескен қаулысының және мәслихат шешімінің орындалуын бақылау Ақтөбе облысы әкімі аппаратының басшысына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Ақтөбе облысы әкімдігінің бірлескен қаулысы және Ақтөбе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