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3a0d" w14:textId="51f3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жылдары субсидиялауға жататын Ақтөбе қаласының әлеуметтік маңызы бар автомобиль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13 желтоқсандағы № 85 шешімі. Ақтөбе облысының Әділет департаментінде 2023 жылғы 20 желтоқсанда № 8466 болып тіркелді. Күші жойылды - Ақтөбе облыстық мәслихатының 2024 жылғы 12 желтоқсандағы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12.12.2024 № 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тіркелген)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жылдары субсидиялауға жататын Ақтөбе қаласының әлеуметтік маңызы бар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Ақтөбе қаласының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айқындалған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қатынастардың жылдар бойынша бөлінісіндегі 3 жылға болжамдалатын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557 955 360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-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1 367 886 420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"Қазхром Трансұлттық компаниясы"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421 079 760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"Ақтөбе хром қосындылары зауыты"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383 248 728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 ШЖҚ "Көпсалалы облыстық аурухана" МКК – Жібек жолы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1 156 767 636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"Темір жол вокзалы"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1 293 018 705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Әлия Молдағұлова халықаралық әуежайы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549 043 635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Ақтөбе қаласының №5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996 083 994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"Болашақ"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583 443 018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605 057 112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көшесі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364 337 424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Жарықты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647 572 752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532 316 916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466 033 680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 автовокзалы" ЖШС – Ақжар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1 504 910 232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1 125 146 991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1 129 710 420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765 848 592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638 514 096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"Шығыс"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870 689 880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"Шернияз Жарылғасұлы"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434 107 494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434 107 494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434 107 494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1 302 322 482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Пригородный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527 454 432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Әлкей Марғұлан атындағы №71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171 101 916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420 574 932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тұрғын үй алабы – Садовое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311 094 144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"Қазхром Трансұлттық компаниясы" АҚ № 4 цехы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1 240 637 181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Өрлеу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307 157 967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Ақжар-2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531 048 852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Сазды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632 261 124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545 200 200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522 708 879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1 244 735 871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үй алабы – 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756 997 011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аядамасы – "Әуеқалашық"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1 266 072 111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266 261 976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5 жалпы білім беретін орта мектебі – Абай даңғылы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Қызылжар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1 614 124 992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– 8 шағын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1 787 470 992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293 281 584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міндетін атқарушының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